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C4FC" w14:textId="45AE1ED0" w:rsidR="0080588E" w:rsidRPr="00F12D70" w:rsidRDefault="0080588E" w:rsidP="00D718FE">
      <w:pPr>
        <w:pStyle w:val="Heading1"/>
        <w:jc w:val="center"/>
        <w:rPr>
          <w:color w:val="662483" w:themeColor="accent2"/>
          <w:sz w:val="36"/>
          <w:szCs w:val="36"/>
        </w:rPr>
      </w:pPr>
      <w:r w:rsidRPr="00F12D70">
        <w:rPr>
          <w:color w:val="662483" w:themeColor="accent2"/>
          <w:sz w:val="36"/>
          <w:szCs w:val="36"/>
        </w:rPr>
        <w:t>Translate MedTech Secondment Scheme</w:t>
      </w:r>
      <w:r w:rsidR="00D718FE" w:rsidRPr="00F12D70">
        <w:rPr>
          <w:color w:val="662483" w:themeColor="accent2"/>
          <w:sz w:val="36"/>
          <w:szCs w:val="36"/>
        </w:rPr>
        <w:t xml:space="preserve">: </w:t>
      </w:r>
      <w:r w:rsidRPr="00F12D70">
        <w:rPr>
          <w:color w:val="662483" w:themeColor="accent2"/>
          <w:sz w:val="36"/>
          <w:szCs w:val="36"/>
        </w:rPr>
        <w:t>Versus Arthritis Opportunity</w:t>
      </w:r>
    </w:p>
    <w:p w14:paraId="6C36EB02" w14:textId="77777777" w:rsidR="0080588E" w:rsidRDefault="0080588E" w:rsidP="0080588E">
      <w:pPr>
        <w:rPr>
          <w:rFonts w:cstheme="minorHAnsi"/>
          <w:szCs w:val="22"/>
        </w:rPr>
      </w:pPr>
    </w:p>
    <w:p w14:paraId="6760CFE1" w14:textId="77777777" w:rsidR="0080588E" w:rsidRPr="00F738B4" w:rsidRDefault="0080588E" w:rsidP="00D718FE">
      <w:pPr>
        <w:spacing w:line="276" w:lineRule="auto"/>
        <w:ind w:right="112"/>
        <w:jc w:val="left"/>
        <w:rPr>
          <w:rFonts w:cstheme="minorHAnsi"/>
          <w:bCs/>
          <w:color w:val="16263B" w:themeColor="text2"/>
          <w:szCs w:val="22"/>
        </w:rPr>
      </w:pPr>
      <w:r w:rsidRPr="00F738B4">
        <w:rPr>
          <w:rFonts w:cstheme="minorHAnsi"/>
          <w:bCs/>
          <w:color w:val="16263B" w:themeColor="text2"/>
          <w:szCs w:val="22"/>
        </w:rPr>
        <w:t xml:space="preserve">The Leeds and Sheffield City Regions are a driving force for the UK healthcare sector, with world-leading clinical expertise and research and development capacity across its universities, hospitals, </w:t>
      </w:r>
      <w:proofErr w:type="gramStart"/>
      <w:r w:rsidRPr="00F738B4">
        <w:rPr>
          <w:rFonts w:cstheme="minorHAnsi"/>
          <w:bCs/>
          <w:color w:val="16263B" w:themeColor="text2"/>
          <w:szCs w:val="22"/>
        </w:rPr>
        <w:t>healthcare</w:t>
      </w:r>
      <w:proofErr w:type="gramEnd"/>
      <w:r w:rsidRPr="00F738B4">
        <w:rPr>
          <w:rFonts w:cstheme="minorHAnsi"/>
          <w:bCs/>
          <w:color w:val="16263B" w:themeColor="text2"/>
          <w:szCs w:val="22"/>
        </w:rPr>
        <w:t xml:space="preserve"> and medical device manufacturing sectors. </w:t>
      </w:r>
    </w:p>
    <w:p w14:paraId="0813CDB9" w14:textId="77777777" w:rsidR="0080588E" w:rsidRDefault="0080588E" w:rsidP="00D718FE">
      <w:pPr>
        <w:spacing w:line="276" w:lineRule="auto"/>
        <w:jc w:val="left"/>
        <w:rPr>
          <w:rFonts w:cstheme="minorHAnsi"/>
          <w:bCs/>
          <w:szCs w:val="22"/>
        </w:rPr>
      </w:pPr>
    </w:p>
    <w:p w14:paraId="52C34185" w14:textId="77777777" w:rsidR="00F738B4" w:rsidRPr="00D4407B" w:rsidRDefault="00F738B4" w:rsidP="00D718FE">
      <w:pPr>
        <w:jc w:val="left"/>
        <w:rPr>
          <w:color w:val="16263B" w:themeColor="text2"/>
        </w:rPr>
      </w:pPr>
      <w:r w:rsidRPr="00D4407B">
        <w:rPr>
          <w:b/>
          <w:color w:val="16263B" w:themeColor="text2"/>
        </w:rPr>
        <w:t>Translate MedTech</w:t>
      </w:r>
      <w:r w:rsidRPr="00D4407B">
        <w:rPr>
          <w:color w:val="16263B" w:themeColor="text2"/>
        </w:rPr>
        <w:t xml:space="preserve"> is a research translation programme that aims to enhance and embed medical technology innovation know-how across the Leeds and Sheffield City Regions.</w:t>
      </w:r>
    </w:p>
    <w:p w14:paraId="27B56C47" w14:textId="77777777" w:rsidR="00F738B4" w:rsidRPr="00D4407B" w:rsidRDefault="00F738B4" w:rsidP="00D718FE">
      <w:pPr>
        <w:jc w:val="left"/>
        <w:rPr>
          <w:color w:val="16263B" w:themeColor="text2"/>
        </w:rPr>
      </w:pPr>
      <w:r w:rsidRPr="00746B42">
        <w:rPr>
          <w:bCs/>
          <w:color w:val="16263B" w:themeColor="text2"/>
        </w:rPr>
        <w:t>We lead</w:t>
      </w:r>
      <w:r w:rsidRPr="00D4407B">
        <w:rPr>
          <w:color w:val="16263B" w:themeColor="text2"/>
        </w:rPr>
        <w:t xml:space="preserve"> a targeted innovation development programme to enhance innovation awareness, understanding and capacity. </w:t>
      </w:r>
    </w:p>
    <w:p w14:paraId="760794EA" w14:textId="77777777" w:rsidR="00F738B4" w:rsidRPr="00D4407B" w:rsidRDefault="00F738B4" w:rsidP="00D718FE">
      <w:pPr>
        <w:jc w:val="left"/>
        <w:rPr>
          <w:color w:val="16263B" w:themeColor="text2"/>
        </w:rPr>
      </w:pPr>
      <w:r w:rsidRPr="00D4407B">
        <w:rPr>
          <w:color w:val="16263B" w:themeColor="text2"/>
        </w:rPr>
        <w:t>We are a partnership of universities in the Leeds and Sheffield City Regions with expertise in the development of new medical technologies.</w:t>
      </w:r>
    </w:p>
    <w:p w14:paraId="1BE8CCE5" w14:textId="77777777" w:rsidR="00F738B4" w:rsidRPr="00D4407B" w:rsidRDefault="00F738B4" w:rsidP="00D718FE">
      <w:pPr>
        <w:jc w:val="left"/>
        <w:rPr>
          <w:color w:val="16263B" w:themeColor="text2"/>
        </w:rPr>
      </w:pPr>
      <w:r w:rsidRPr="00D4407B">
        <w:rPr>
          <w:color w:val="16263B" w:themeColor="text2"/>
        </w:rPr>
        <w:t xml:space="preserve">The programme, originally funded by the HEFCE (now Office for Students) Catalyst Fund, is now financed by the partner universities of Bradford, Huddersfield, Leeds Beckett, Leeds, Sheffield </w:t>
      </w:r>
      <w:proofErr w:type="gramStart"/>
      <w:r w:rsidRPr="00D4407B">
        <w:rPr>
          <w:color w:val="16263B" w:themeColor="text2"/>
        </w:rPr>
        <w:t>Hallam</w:t>
      </w:r>
      <w:proofErr w:type="gramEnd"/>
      <w:r w:rsidRPr="00D4407B">
        <w:rPr>
          <w:color w:val="16263B" w:themeColor="text2"/>
        </w:rPr>
        <w:t xml:space="preserve"> and York.</w:t>
      </w:r>
    </w:p>
    <w:p w14:paraId="4D0938A5" w14:textId="77777777" w:rsidR="00F738B4" w:rsidRPr="00D4407B" w:rsidRDefault="00F738B4" w:rsidP="00D718FE">
      <w:pPr>
        <w:jc w:val="left"/>
        <w:rPr>
          <w:color w:val="16263B" w:themeColor="text2"/>
        </w:rPr>
      </w:pPr>
      <w:r w:rsidRPr="00D4407B">
        <w:rPr>
          <w:color w:val="16263B" w:themeColor="text2"/>
        </w:rPr>
        <w:t>Working together, smarter, faster.</w:t>
      </w:r>
    </w:p>
    <w:p w14:paraId="787DEB4D" w14:textId="77777777" w:rsidR="0080588E" w:rsidRDefault="0080588E" w:rsidP="0080588E">
      <w:pPr>
        <w:spacing w:line="276" w:lineRule="auto"/>
        <w:ind w:right="-433"/>
        <w:rPr>
          <w:rFonts w:cstheme="minorHAnsi"/>
          <w:szCs w:val="22"/>
        </w:rPr>
      </w:pPr>
    </w:p>
    <w:p w14:paraId="11B8DA6B" w14:textId="77777777" w:rsidR="0080588E" w:rsidRDefault="0080588E" w:rsidP="0080588E">
      <w:pPr>
        <w:spacing w:line="276" w:lineRule="auto"/>
        <w:jc w:val="center"/>
      </w:pPr>
    </w:p>
    <w:p w14:paraId="7B9FEEA5" w14:textId="77777777" w:rsidR="0080588E" w:rsidRDefault="0080588E" w:rsidP="0080588E">
      <w:pPr>
        <w:spacing w:line="276" w:lineRule="auto"/>
        <w:jc w:val="center"/>
      </w:pPr>
      <w:r>
        <w:rPr>
          <w:noProof/>
          <w:lang w:eastAsia="en-GB"/>
        </w:rPr>
        <w:drawing>
          <wp:inline distT="0" distB="0" distL="0" distR="0" wp14:anchorId="74214B4D" wp14:editId="3C52CAC0">
            <wp:extent cx="3590925" cy="1720652"/>
            <wp:effectExtent l="0" t="0" r="0" b="0"/>
            <wp:docPr id="2" name="Picture 2" descr="A picture containing tableware, plat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590925" cy="1720652"/>
                    </a:xfrm>
                    <a:prstGeom prst="rect">
                      <a:avLst/>
                    </a:prstGeom>
                  </pic:spPr>
                </pic:pic>
              </a:graphicData>
            </a:graphic>
          </wp:inline>
        </w:drawing>
      </w:r>
    </w:p>
    <w:p w14:paraId="41931D7D" w14:textId="77777777" w:rsidR="0080588E" w:rsidRDefault="0080588E" w:rsidP="0080588E">
      <w:pPr>
        <w:spacing w:line="276" w:lineRule="auto"/>
        <w:jc w:val="center"/>
      </w:pPr>
    </w:p>
    <w:p w14:paraId="43DF0D77" w14:textId="292B0604" w:rsidR="0080588E" w:rsidRDefault="0080588E" w:rsidP="001B0879">
      <w:pPr>
        <w:spacing w:line="276" w:lineRule="auto"/>
        <w:jc w:val="left"/>
      </w:pPr>
    </w:p>
    <w:p w14:paraId="729282B8" w14:textId="5D339AA7" w:rsidR="001B0879" w:rsidRPr="001B0879" w:rsidRDefault="001B0879" w:rsidP="001B0879">
      <w:pPr>
        <w:spacing w:line="276" w:lineRule="auto"/>
        <w:jc w:val="left"/>
        <w:rPr>
          <w:b/>
          <w:bCs/>
          <w:color w:val="16263B" w:themeColor="text2"/>
        </w:rPr>
      </w:pPr>
      <w:r w:rsidRPr="001B0879">
        <w:rPr>
          <w:b/>
          <w:bCs/>
          <w:color w:val="16263B" w:themeColor="text2"/>
        </w:rPr>
        <w:t>About Versus Arthritis</w:t>
      </w:r>
    </w:p>
    <w:p w14:paraId="5F146BE4" w14:textId="77777777" w:rsidR="0080588E" w:rsidRPr="00F738B4" w:rsidRDefault="0080588E" w:rsidP="00F738B4">
      <w:pPr>
        <w:spacing w:line="276" w:lineRule="auto"/>
        <w:jc w:val="left"/>
        <w:rPr>
          <w:color w:val="16263B" w:themeColor="text2"/>
        </w:rPr>
      </w:pPr>
      <w:r w:rsidRPr="00F738B4">
        <w:rPr>
          <w:color w:val="16263B" w:themeColor="text2"/>
        </w:rPr>
        <w:t xml:space="preserve">We are </w:t>
      </w:r>
      <w:r w:rsidRPr="00F738B4">
        <w:rPr>
          <w:b/>
          <w:color w:val="16263B" w:themeColor="text2"/>
        </w:rPr>
        <w:t>Versus</w:t>
      </w:r>
      <w:r w:rsidRPr="00F738B4">
        <w:rPr>
          <w:color w:val="16263B" w:themeColor="text2"/>
        </w:rPr>
        <w:t xml:space="preserve"> </w:t>
      </w:r>
      <w:r w:rsidRPr="00F738B4">
        <w:rPr>
          <w:b/>
          <w:color w:val="16263B" w:themeColor="text2"/>
        </w:rPr>
        <w:t>Arthritis</w:t>
      </w:r>
      <w:r w:rsidRPr="00F738B4">
        <w:rPr>
          <w:color w:val="16263B" w:themeColor="text2"/>
        </w:rPr>
        <w:t xml:space="preserve">. We are volunteers, healthcare professionals, </w:t>
      </w:r>
      <w:proofErr w:type="gramStart"/>
      <w:r w:rsidRPr="00F738B4">
        <w:rPr>
          <w:color w:val="16263B" w:themeColor="text2"/>
        </w:rPr>
        <w:t>researchers</w:t>
      </w:r>
      <w:proofErr w:type="gramEnd"/>
      <w:r w:rsidRPr="00F738B4">
        <w:rPr>
          <w:color w:val="16263B" w:themeColor="text2"/>
        </w:rPr>
        <w:t xml:space="preserve"> and friends, all doing everything we can to push back against arthritis. </w:t>
      </w:r>
      <w:proofErr w:type="gramStart"/>
      <w:r w:rsidRPr="00F738B4">
        <w:rPr>
          <w:color w:val="16263B" w:themeColor="text2"/>
        </w:rPr>
        <w:t>We’re</w:t>
      </w:r>
      <w:proofErr w:type="gramEnd"/>
      <w:r w:rsidRPr="00F738B4">
        <w:rPr>
          <w:color w:val="16263B" w:themeColor="text2"/>
        </w:rPr>
        <w:t xml:space="preserve"> reaching out to everybody with the information and support they need, funding vital research and changing the way society sees arthritis. Together </w:t>
      </w:r>
      <w:proofErr w:type="gramStart"/>
      <w:r w:rsidRPr="00F738B4">
        <w:rPr>
          <w:color w:val="16263B" w:themeColor="text2"/>
        </w:rPr>
        <w:t>we’ll</w:t>
      </w:r>
      <w:proofErr w:type="gramEnd"/>
      <w:r w:rsidRPr="00F738B4">
        <w:rPr>
          <w:color w:val="16263B" w:themeColor="text2"/>
        </w:rPr>
        <w:t xml:space="preserve"> keep running, researching, inﬂuencing, volunteering, advising, chatting, baking, listening.  We </w:t>
      </w:r>
      <w:proofErr w:type="gramStart"/>
      <w:r w:rsidRPr="00F738B4">
        <w:rPr>
          <w:color w:val="16263B" w:themeColor="text2"/>
        </w:rPr>
        <w:t>won’t</w:t>
      </w:r>
      <w:proofErr w:type="gramEnd"/>
      <w:r w:rsidRPr="00F738B4">
        <w:rPr>
          <w:color w:val="16263B" w:themeColor="text2"/>
        </w:rPr>
        <w:t xml:space="preserve"> stop until no-one has to tolerate living with the pain, fatigue and isolation of arthritis.</w:t>
      </w:r>
    </w:p>
    <w:p w14:paraId="2D7BE59E" w14:textId="77777777" w:rsidR="0080588E" w:rsidRPr="00F738B4" w:rsidRDefault="0080588E" w:rsidP="00F738B4">
      <w:pPr>
        <w:spacing w:line="276" w:lineRule="auto"/>
        <w:jc w:val="left"/>
        <w:rPr>
          <w:color w:val="16263B" w:themeColor="text2"/>
        </w:rPr>
      </w:pPr>
    </w:p>
    <w:p w14:paraId="0524A56F" w14:textId="77777777" w:rsidR="0080588E" w:rsidRPr="00F738B4" w:rsidRDefault="0080588E" w:rsidP="00F738B4">
      <w:pPr>
        <w:spacing w:line="276" w:lineRule="auto"/>
        <w:jc w:val="left"/>
        <w:rPr>
          <w:color w:val="16263B" w:themeColor="text2"/>
        </w:rPr>
      </w:pPr>
      <w:r w:rsidRPr="00F738B4">
        <w:rPr>
          <w:color w:val="16263B" w:themeColor="text2"/>
        </w:rPr>
        <w:t xml:space="preserve">Join us and use your skills, knowledge, </w:t>
      </w:r>
      <w:proofErr w:type="gramStart"/>
      <w:r w:rsidRPr="00F738B4">
        <w:rPr>
          <w:color w:val="16263B" w:themeColor="text2"/>
        </w:rPr>
        <w:t>passion</w:t>
      </w:r>
      <w:proofErr w:type="gramEnd"/>
      <w:r w:rsidRPr="00F738B4">
        <w:rPr>
          <w:color w:val="16263B" w:themeColor="text2"/>
        </w:rPr>
        <w:t xml:space="preserve"> and energy to help us defy arthritis.</w:t>
      </w:r>
    </w:p>
    <w:p w14:paraId="69EB4E4A" w14:textId="77777777" w:rsidR="0080588E" w:rsidRDefault="0080588E" w:rsidP="0080588E">
      <w:pPr>
        <w:spacing w:line="276" w:lineRule="auto"/>
        <w:jc w:val="center"/>
        <w:rPr>
          <w:rFonts w:cstheme="minorHAnsi"/>
          <w:szCs w:val="22"/>
        </w:rPr>
      </w:pPr>
      <w:r>
        <w:rPr>
          <w:rFonts w:cstheme="minorHAnsi"/>
          <w:szCs w:val="22"/>
        </w:rPr>
        <w:br w:type="page"/>
      </w:r>
    </w:p>
    <w:p w14:paraId="1A48D9E6" w14:textId="77777777" w:rsidR="0080588E" w:rsidRPr="007C36D1" w:rsidRDefault="0080588E" w:rsidP="0080588E"/>
    <w:tbl>
      <w:tblPr>
        <w:tblStyle w:val="TableGrid"/>
        <w:tblW w:w="10627" w:type="dxa"/>
        <w:tblLook w:val="04A0" w:firstRow="1" w:lastRow="0" w:firstColumn="1" w:lastColumn="0" w:noHBand="0" w:noVBand="1"/>
      </w:tblPr>
      <w:tblGrid>
        <w:gridCol w:w="1838"/>
        <w:gridCol w:w="8789"/>
      </w:tblGrid>
      <w:tr w:rsidR="0080588E" w:rsidRPr="009E474D" w14:paraId="43586954" w14:textId="77777777" w:rsidTr="00500B07">
        <w:tc>
          <w:tcPr>
            <w:tcW w:w="1838" w:type="dxa"/>
            <w:vAlign w:val="center"/>
          </w:tcPr>
          <w:p w14:paraId="77DC19E1"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p>
          <w:p w14:paraId="51D9CEF7"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r w:rsidRPr="00F738B4">
              <w:rPr>
                <w:rFonts w:asciiTheme="minorHAnsi" w:eastAsiaTheme="minorEastAsia" w:hAnsiTheme="minorHAnsi" w:cstheme="minorHAnsi"/>
                <w:b/>
                <w:bCs/>
                <w:color w:val="16263B" w:themeColor="text2"/>
                <w:szCs w:val="22"/>
              </w:rPr>
              <w:t xml:space="preserve">Purpose of the scheme </w:t>
            </w:r>
          </w:p>
          <w:p w14:paraId="2BE5A7E2"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p>
        </w:tc>
        <w:tc>
          <w:tcPr>
            <w:tcW w:w="8789" w:type="dxa"/>
            <w:vAlign w:val="center"/>
          </w:tcPr>
          <w:p w14:paraId="24664DE3" w14:textId="77777777" w:rsidR="0080588E" w:rsidRPr="00F738B4" w:rsidRDefault="0080588E" w:rsidP="00F738B4">
            <w:pPr>
              <w:spacing w:line="276" w:lineRule="auto"/>
              <w:jc w:val="left"/>
              <w:rPr>
                <w:rFonts w:asciiTheme="minorHAnsi" w:hAnsiTheme="minorHAnsi" w:cstheme="minorHAnsi"/>
                <w:color w:val="16263B" w:themeColor="text2"/>
                <w:szCs w:val="22"/>
              </w:rPr>
            </w:pPr>
          </w:p>
          <w:p w14:paraId="03C6CD91" w14:textId="77777777" w:rsidR="0080588E" w:rsidRPr="00F738B4" w:rsidRDefault="0080588E" w:rsidP="00F738B4">
            <w:pPr>
              <w:spacing w:line="276" w:lineRule="auto"/>
              <w:jc w:val="left"/>
              <w:rPr>
                <w:rFonts w:asciiTheme="minorHAnsi" w:eastAsiaTheme="minorEastAsia" w:hAnsiTheme="minorHAnsi" w:cstheme="minorHAnsi"/>
                <w:bCs/>
                <w:color w:val="16263B" w:themeColor="text2"/>
                <w:szCs w:val="22"/>
              </w:rPr>
            </w:pPr>
            <w:r w:rsidRPr="00F738B4">
              <w:rPr>
                <w:rFonts w:asciiTheme="minorHAnsi" w:eastAsiaTheme="minorEastAsia" w:hAnsiTheme="minorHAnsi" w:cstheme="minorHAnsi"/>
                <w:bCs/>
                <w:color w:val="16263B" w:themeColor="text2"/>
                <w:szCs w:val="22"/>
              </w:rPr>
              <w:t xml:space="preserve">To develop the innovation skills and translational capability of medical technology researchers in the Leeds and Sheffield City Regions. </w:t>
            </w:r>
          </w:p>
          <w:p w14:paraId="7CC8EDD1" w14:textId="77777777" w:rsidR="0080588E" w:rsidRPr="00F738B4" w:rsidRDefault="0080588E" w:rsidP="00F738B4">
            <w:pPr>
              <w:spacing w:line="276" w:lineRule="auto"/>
              <w:jc w:val="left"/>
              <w:rPr>
                <w:rFonts w:asciiTheme="minorHAnsi" w:hAnsiTheme="minorHAnsi" w:cstheme="minorHAnsi"/>
                <w:b/>
                <w:color w:val="16263B" w:themeColor="text2"/>
                <w:szCs w:val="22"/>
              </w:rPr>
            </w:pPr>
          </w:p>
        </w:tc>
      </w:tr>
      <w:tr w:rsidR="0080588E" w:rsidRPr="009E474D" w14:paraId="4BF9FACF" w14:textId="77777777" w:rsidTr="00BD4D94">
        <w:trPr>
          <w:trHeight w:val="1244"/>
        </w:trPr>
        <w:tc>
          <w:tcPr>
            <w:tcW w:w="1838" w:type="dxa"/>
            <w:vAlign w:val="center"/>
          </w:tcPr>
          <w:p w14:paraId="31CDA5D7" w14:textId="77777777" w:rsidR="0080588E" w:rsidRPr="007C36D1" w:rsidRDefault="0080588E" w:rsidP="00F738B4">
            <w:pPr>
              <w:spacing w:line="276" w:lineRule="auto"/>
              <w:jc w:val="left"/>
              <w:rPr>
                <w:rFonts w:asciiTheme="minorHAnsi" w:eastAsiaTheme="minorEastAsia" w:hAnsiTheme="minorHAnsi" w:cstheme="minorHAnsi"/>
                <w:b/>
                <w:bCs/>
                <w:color w:val="662483" w:themeColor="accent2"/>
                <w:szCs w:val="22"/>
              </w:rPr>
            </w:pPr>
          </w:p>
          <w:p w14:paraId="395FF948"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r w:rsidRPr="00F738B4">
              <w:rPr>
                <w:rFonts w:asciiTheme="minorHAnsi" w:eastAsiaTheme="minorEastAsia" w:hAnsiTheme="minorHAnsi" w:cstheme="minorHAnsi"/>
                <w:b/>
                <w:bCs/>
                <w:color w:val="16263B" w:themeColor="text2"/>
                <w:szCs w:val="22"/>
              </w:rPr>
              <w:t>Secondment opportunity</w:t>
            </w:r>
          </w:p>
          <w:p w14:paraId="31EB0045" w14:textId="77777777" w:rsidR="0080588E" w:rsidRPr="007C36D1" w:rsidRDefault="0080588E" w:rsidP="00F738B4">
            <w:pPr>
              <w:spacing w:line="276" w:lineRule="auto"/>
              <w:jc w:val="left"/>
              <w:rPr>
                <w:rFonts w:asciiTheme="minorHAnsi" w:eastAsiaTheme="minorEastAsia" w:hAnsiTheme="minorHAnsi" w:cstheme="minorHAnsi"/>
                <w:b/>
                <w:bCs/>
                <w:color w:val="662483" w:themeColor="accent2"/>
                <w:szCs w:val="22"/>
              </w:rPr>
            </w:pPr>
          </w:p>
        </w:tc>
        <w:tc>
          <w:tcPr>
            <w:tcW w:w="8789" w:type="dxa"/>
            <w:vAlign w:val="center"/>
          </w:tcPr>
          <w:p w14:paraId="135BF02C" w14:textId="77777777" w:rsidR="0080588E" w:rsidRPr="00F738B4" w:rsidRDefault="0080588E" w:rsidP="00F12D70">
            <w:pPr>
              <w:pStyle w:val="Heading2"/>
              <w:jc w:val="left"/>
              <w:outlineLvl w:val="1"/>
            </w:pPr>
          </w:p>
          <w:p w14:paraId="49198DAB" w14:textId="1422D7F2" w:rsidR="0080588E"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We are seeking two </w:t>
            </w:r>
            <w:r w:rsidRPr="00BD4D94">
              <w:rPr>
                <w:rFonts w:asciiTheme="minorHAnsi" w:eastAsiaTheme="minorEastAsia" w:hAnsiTheme="minorHAnsi" w:cstheme="minorHAnsi"/>
                <w:b/>
                <w:bCs/>
                <w:color w:val="16263B" w:themeColor="text2"/>
                <w:szCs w:val="22"/>
              </w:rPr>
              <w:t>PhD students</w:t>
            </w:r>
            <w:r w:rsidRPr="00F738B4">
              <w:rPr>
                <w:rFonts w:asciiTheme="minorHAnsi" w:eastAsiaTheme="minorEastAsia" w:hAnsiTheme="minorHAnsi" w:cstheme="minorHAnsi"/>
                <w:color w:val="16263B" w:themeColor="text2"/>
                <w:szCs w:val="22"/>
              </w:rPr>
              <w:t xml:space="preserve"> or </w:t>
            </w:r>
            <w:r w:rsidRPr="00BD4D94">
              <w:rPr>
                <w:rFonts w:asciiTheme="minorHAnsi" w:eastAsiaTheme="minorEastAsia" w:hAnsiTheme="minorHAnsi" w:cstheme="minorHAnsi"/>
                <w:b/>
                <w:bCs/>
                <w:color w:val="16263B" w:themeColor="text2"/>
                <w:szCs w:val="22"/>
              </w:rPr>
              <w:t>post-doctoral researchers</w:t>
            </w:r>
            <w:r w:rsidRPr="00F738B4">
              <w:rPr>
                <w:rFonts w:asciiTheme="minorHAnsi" w:eastAsiaTheme="minorEastAsia" w:hAnsiTheme="minorHAnsi" w:cstheme="minorHAnsi"/>
                <w:color w:val="16263B" w:themeColor="text2"/>
                <w:szCs w:val="22"/>
              </w:rPr>
              <w:t xml:space="preserve"> (based at one of the Translate partner universities: University of Bradford, University of Huddersfield, Leeds Beckett University, Sheffield Hallam University, University of Leeds, University of York) to work with the Research Engagement, team at Versus Arthritis. The team showcase the impact of research funded by Versus Arthritis and our main functions are communication, public engagement, data analysis and managing our network of research volunteers.    </w:t>
            </w:r>
          </w:p>
          <w:p w14:paraId="17C31E75" w14:textId="77777777" w:rsidR="00BD4D94" w:rsidRPr="00F738B4" w:rsidRDefault="00BD4D94" w:rsidP="00F738B4">
            <w:pPr>
              <w:spacing w:line="276" w:lineRule="auto"/>
              <w:jc w:val="left"/>
              <w:rPr>
                <w:rFonts w:asciiTheme="minorHAnsi" w:eastAsiaTheme="minorEastAsia" w:hAnsiTheme="minorHAnsi" w:cstheme="minorHAnsi"/>
                <w:color w:val="16263B" w:themeColor="text2"/>
                <w:szCs w:val="22"/>
              </w:rPr>
            </w:pPr>
          </w:p>
          <w:p w14:paraId="745CB01C" w14:textId="3374232E" w:rsidR="0080588E"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Research underpins many of the charity’s activities, so our team plays a vital role.  A little more on the key functions of the team:</w:t>
            </w:r>
          </w:p>
          <w:p w14:paraId="097669CA" w14:textId="77777777" w:rsidR="00BD4D94" w:rsidRPr="00F738B4" w:rsidRDefault="00BD4D94" w:rsidP="00F738B4">
            <w:pPr>
              <w:spacing w:line="276" w:lineRule="auto"/>
              <w:jc w:val="left"/>
              <w:rPr>
                <w:rFonts w:asciiTheme="minorHAnsi" w:eastAsiaTheme="minorEastAsia" w:hAnsiTheme="minorHAnsi" w:cstheme="minorHAnsi"/>
                <w:color w:val="16263B" w:themeColor="text2"/>
                <w:szCs w:val="22"/>
              </w:rPr>
            </w:pPr>
          </w:p>
          <w:p w14:paraId="22DD1DF5" w14:textId="1EC52833" w:rsidR="0080588E"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b/>
                <w:bCs/>
                <w:color w:val="16263B" w:themeColor="text2"/>
                <w:szCs w:val="22"/>
              </w:rPr>
              <w:t>Research Liaison and Engagement:</w:t>
            </w:r>
            <w:r w:rsidRPr="00F738B4">
              <w:rPr>
                <w:rFonts w:asciiTheme="minorHAnsi" w:eastAsiaTheme="minorEastAsia" w:hAnsiTheme="minorHAnsi" w:cstheme="minorHAnsi"/>
                <w:color w:val="16263B" w:themeColor="text2"/>
                <w:szCs w:val="22"/>
              </w:rPr>
              <w:t xml:space="preserve"> We make sure that news and information about our research activities including research outputs and successes, are clearly </w:t>
            </w:r>
            <w:proofErr w:type="gramStart"/>
            <w:r w:rsidRPr="00F738B4">
              <w:rPr>
                <w:rFonts w:asciiTheme="minorHAnsi" w:eastAsiaTheme="minorEastAsia" w:hAnsiTheme="minorHAnsi" w:cstheme="minorHAnsi"/>
                <w:color w:val="16263B" w:themeColor="text2"/>
                <w:szCs w:val="22"/>
              </w:rPr>
              <w:t>explained</w:t>
            </w:r>
            <w:proofErr w:type="gramEnd"/>
            <w:r w:rsidRPr="00F738B4">
              <w:rPr>
                <w:rFonts w:asciiTheme="minorHAnsi" w:eastAsiaTheme="minorEastAsia" w:hAnsiTheme="minorHAnsi" w:cstheme="minorHAnsi"/>
                <w:color w:val="16263B" w:themeColor="text2"/>
                <w:szCs w:val="22"/>
              </w:rPr>
              <w:t xml:space="preserve"> and provided in a timely manner to teams across the charity and to external audiences. We also lead a programme of research engagement both internally, through blogs and staff development training, and externally, through planned communications and events with our research community. </w:t>
            </w:r>
          </w:p>
          <w:p w14:paraId="0CA400C0" w14:textId="77777777" w:rsidR="00BD4D94" w:rsidRPr="00F738B4" w:rsidRDefault="00BD4D94" w:rsidP="00F738B4">
            <w:pPr>
              <w:spacing w:line="276" w:lineRule="auto"/>
              <w:jc w:val="left"/>
              <w:rPr>
                <w:rFonts w:asciiTheme="minorHAnsi" w:eastAsiaTheme="minorEastAsia" w:hAnsiTheme="minorHAnsi" w:cstheme="minorHAnsi"/>
                <w:color w:val="16263B" w:themeColor="text2"/>
                <w:szCs w:val="22"/>
              </w:rPr>
            </w:pPr>
          </w:p>
          <w:p w14:paraId="17D2F62E" w14:textId="0ABD7F86" w:rsidR="0080588E"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b/>
                <w:bCs/>
                <w:color w:val="16263B" w:themeColor="text2"/>
                <w:szCs w:val="22"/>
              </w:rPr>
              <w:t>Research Evaluation:</w:t>
            </w:r>
            <w:r w:rsidRPr="00F738B4">
              <w:rPr>
                <w:rFonts w:asciiTheme="minorHAnsi" w:eastAsiaTheme="minorEastAsia" w:hAnsiTheme="minorHAnsi" w:cstheme="minorHAnsi"/>
                <w:color w:val="16263B" w:themeColor="text2"/>
                <w:szCs w:val="22"/>
              </w:rPr>
              <w:t xml:space="preserve"> We evaluate and analyse our research portfolio using a range of techniques, so that we can properly understand our investments and the impact of the research we fund.  The data and resulting impact stories are used widely in internal and external </w:t>
            </w:r>
            <w:proofErr w:type="gramStart"/>
            <w:r w:rsidRPr="00F738B4">
              <w:rPr>
                <w:rFonts w:asciiTheme="minorHAnsi" w:eastAsiaTheme="minorEastAsia" w:hAnsiTheme="minorHAnsi" w:cstheme="minorHAnsi"/>
                <w:color w:val="16263B" w:themeColor="text2"/>
                <w:szCs w:val="22"/>
              </w:rPr>
              <w:t>communications</w:t>
            </w:r>
            <w:proofErr w:type="gramEnd"/>
          </w:p>
          <w:p w14:paraId="22D1ECE2" w14:textId="77777777" w:rsidR="00BD4D94" w:rsidRPr="00F738B4" w:rsidRDefault="00BD4D94" w:rsidP="00F738B4">
            <w:pPr>
              <w:spacing w:line="276" w:lineRule="auto"/>
              <w:jc w:val="left"/>
              <w:rPr>
                <w:rFonts w:asciiTheme="minorHAnsi" w:eastAsiaTheme="minorEastAsia" w:hAnsiTheme="minorHAnsi" w:cstheme="minorHAnsi"/>
                <w:color w:val="16263B" w:themeColor="text2"/>
                <w:szCs w:val="22"/>
              </w:rPr>
            </w:pPr>
          </w:p>
          <w:p w14:paraId="3D711A82" w14:textId="22C75610" w:rsidR="0080588E" w:rsidRPr="002F6DD8" w:rsidRDefault="0080588E" w:rsidP="002F6DD8">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b/>
                <w:bCs/>
                <w:color w:val="16263B" w:themeColor="text2"/>
                <w:szCs w:val="22"/>
              </w:rPr>
              <w:t>Research Involvement:</w:t>
            </w:r>
            <w:r w:rsidRPr="00F738B4">
              <w:rPr>
                <w:rFonts w:asciiTheme="minorHAnsi" w:eastAsiaTheme="minorEastAsia" w:hAnsiTheme="minorHAnsi" w:cstheme="minorHAnsi"/>
                <w:color w:val="16263B" w:themeColor="text2"/>
                <w:szCs w:val="22"/>
              </w:rPr>
              <w:t xml:space="preserve"> We oversee the involvement of people with arthritis in activity within the research directorate. We have an ambition for people with arthritis to be meaningfully involved across the research cycle.  We are currently undertaking a review of our involvement activities working with people with arthritis to establish a new offer for volunteers in early summer. </w:t>
            </w:r>
          </w:p>
          <w:p w14:paraId="4A6E3AC4" w14:textId="77777777" w:rsidR="00BD4D94" w:rsidRPr="00F738B4" w:rsidRDefault="00BD4D94" w:rsidP="00F738B4">
            <w:pPr>
              <w:pStyle w:val="BodyText"/>
              <w:jc w:val="left"/>
              <w:rPr>
                <w:rFonts w:asciiTheme="minorHAnsi" w:eastAsiaTheme="minorEastAsia" w:hAnsiTheme="minorHAnsi" w:cstheme="minorBidi"/>
              </w:rPr>
            </w:pPr>
          </w:p>
          <w:p w14:paraId="3712C4D2" w14:textId="77777777" w:rsidR="0080588E" w:rsidRPr="00BD4D94" w:rsidRDefault="0080588E" w:rsidP="00F738B4">
            <w:pPr>
              <w:spacing w:line="276" w:lineRule="auto"/>
              <w:jc w:val="left"/>
              <w:rPr>
                <w:rFonts w:asciiTheme="minorHAnsi" w:eastAsiaTheme="minorEastAsia" w:hAnsiTheme="minorHAnsi" w:cstheme="minorHAnsi"/>
                <w:b/>
                <w:bCs/>
                <w:color w:val="16263B" w:themeColor="text2"/>
                <w:szCs w:val="22"/>
              </w:rPr>
            </w:pPr>
            <w:r w:rsidRPr="00BD4D94">
              <w:rPr>
                <w:rFonts w:asciiTheme="minorHAnsi" w:eastAsiaTheme="minorEastAsia" w:hAnsiTheme="minorHAnsi" w:cstheme="minorHAnsi"/>
                <w:b/>
                <w:bCs/>
                <w:color w:val="16263B" w:themeColor="text2"/>
                <w:szCs w:val="22"/>
              </w:rPr>
              <w:t>Secondment 1 area of work (Research Involvement team)</w:t>
            </w:r>
          </w:p>
          <w:p w14:paraId="66156CBA" w14:textId="6EA7D40C" w:rsidR="0080588E"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It is anticipated that the candidate would support the researcher element of the Involvement review.  This would include helping to plan and run insight gathering activities to determine how researchers want to be supported in involving patients in their research and what their expectations of the charity are.  It would also include analysis and report writing and working with colleagues on the wider review.  We are </w:t>
            </w:r>
            <w:r w:rsidRPr="00F738B4">
              <w:rPr>
                <w:rFonts w:asciiTheme="minorHAnsi" w:eastAsiaTheme="minorEastAsia" w:hAnsiTheme="minorHAnsi" w:cstheme="minorHAnsi"/>
                <w:color w:val="16263B" w:themeColor="text2"/>
                <w:szCs w:val="22"/>
              </w:rPr>
              <w:lastRenderedPageBreak/>
              <w:t xml:space="preserve">keen to offer a wide experience to align with candidate interests so there could also be opportunity for other work such as volunteer communications or website content creation. </w:t>
            </w:r>
          </w:p>
          <w:p w14:paraId="377EBCEE" w14:textId="77777777" w:rsidR="00BD4D94" w:rsidRPr="00F738B4" w:rsidRDefault="00BD4D94" w:rsidP="00F738B4">
            <w:pPr>
              <w:spacing w:line="276" w:lineRule="auto"/>
              <w:jc w:val="left"/>
              <w:rPr>
                <w:rFonts w:asciiTheme="minorHAnsi" w:eastAsiaTheme="minorEastAsia" w:hAnsiTheme="minorHAnsi" w:cstheme="minorHAnsi"/>
                <w:color w:val="16263B" w:themeColor="text2"/>
                <w:szCs w:val="22"/>
              </w:rPr>
            </w:pPr>
          </w:p>
          <w:p w14:paraId="5EF8FD80" w14:textId="77777777" w:rsidR="0080588E" w:rsidRPr="00BD4D94" w:rsidRDefault="0080588E" w:rsidP="00F738B4">
            <w:pPr>
              <w:spacing w:line="276" w:lineRule="auto"/>
              <w:jc w:val="left"/>
              <w:rPr>
                <w:rFonts w:asciiTheme="minorHAnsi" w:eastAsiaTheme="minorEastAsia" w:hAnsiTheme="minorHAnsi" w:cstheme="minorHAnsi"/>
                <w:b/>
                <w:bCs/>
                <w:color w:val="16263B" w:themeColor="text2"/>
                <w:szCs w:val="22"/>
              </w:rPr>
            </w:pPr>
            <w:r w:rsidRPr="00BD4D94">
              <w:rPr>
                <w:rFonts w:asciiTheme="minorHAnsi" w:eastAsiaTheme="minorEastAsia" w:hAnsiTheme="minorHAnsi" w:cstheme="minorHAnsi"/>
                <w:b/>
                <w:bCs/>
                <w:color w:val="16263B" w:themeColor="text2"/>
                <w:szCs w:val="22"/>
              </w:rPr>
              <w:t>Secondment 2 area of work (Research Evaluation team)</w:t>
            </w:r>
          </w:p>
          <w:p w14:paraId="112200DA"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You would carry out a variety of tasks related to deriving insight from our research portfolio.  We are keen to match tasks to the skills and interests of the candidate so examples of tasks could be:</w:t>
            </w:r>
          </w:p>
          <w:p w14:paraId="60876D81" w14:textId="77777777" w:rsidR="0080588E" w:rsidRPr="00F738B4" w:rsidRDefault="0080588E" w:rsidP="00F738B4">
            <w:pPr>
              <w:numPr>
                <w:ilvl w:val="0"/>
                <w:numId w:val="17"/>
              </w:numPr>
              <w:spacing w:line="276" w:lineRule="auto"/>
              <w:contextualSpacing/>
              <w:jc w:val="left"/>
              <w:rPr>
                <w:rFonts w:asciiTheme="minorHAnsi" w:eastAsiaTheme="minorEastAsia" w:hAnsiTheme="minorHAnsi" w:cstheme="minorBidi"/>
                <w:color w:val="16263B" w:themeColor="text2"/>
              </w:rPr>
            </w:pPr>
            <w:r w:rsidRPr="00F738B4">
              <w:rPr>
                <w:rFonts w:asciiTheme="minorHAnsi" w:eastAsiaTheme="minorEastAsia" w:hAnsiTheme="minorHAnsi" w:cstheme="minorBidi"/>
                <w:color w:val="16263B" w:themeColor="text2"/>
              </w:rPr>
              <w:t xml:space="preserve">Investigations into Versus Arthritis’ research portfolio generating insight and information for a range of audiences and for charity reporting purposes.  This could be to answer specific queries about the projects we are funding or to report on trends and future directions. </w:t>
            </w:r>
          </w:p>
          <w:p w14:paraId="4680E48D" w14:textId="77777777" w:rsidR="0080588E" w:rsidRPr="00F738B4" w:rsidRDefault="0080588E" w:rsidP="00F738B4">
            <w:pPr>
              <w:numPr>
                <w:ilvl w:val="0"/>
                <w:numId w:val="17"/>
              </w:numPr>
              <w:spacing w:line="276" w:lineRule="auto"/>
              <w:contextualSpacing/>
              <w:jc w:val="left"/>
              <w:rPr>
                <w:rFonts w:asciiTheme="minorHAnsi" w:eastAsiaTheme="minorEastAsia" w:hAnsiTheme="minorHAnsi" w:cstheme="minorBidi"/>
                <w:color w:val="16263B" w:themeColor="text2"/>
              </w:rPr>
            </w:pPr>
            <w:r w:rsidRPr="00F738B4">
              <w:rPr>
                <w:rFonts w:asciiTheme="minorHAnsi" w:eastAsiaTheme="minorEastAsia" w:hAnsiTheme="minorHAnsi" w:cstheme="minorBidi"/>
                <w:color w:val="16263B" w:themeColor="text2"/>
              </w:rPr>
              <w:t xml:space="preserve"> Analysing researcher reported outcomes and impacts of their research projects and providing clear summaries for a general audience in a range of </w:t>
            </w:r>
            <w:proofErr w:type="gramStart"/>
            <w:r w:rsidRPr="00F738B4">
              <w:rPr>
                <w:rFonts w:asciiTheme="minorHAnsi" w:eastAsiaTheme="minorEastAsia" w:hAnsiTheme="minorHAnsi" w:cstheme="minorBidi"/>
                <w:color w:val="16263B" w:themeColor="text2"/>
              </w:rPr>
              <w:t>formats</w:t>
            </w:r>
            <w:proofErr w:type="gramEnd"/>
          </w:p>
          <w:p w14:paraId="59CCC445" w14:textId="77777777" w:rsidR="0080588E" w:rsidRPr="00F738B4" w:rsidRDefault="0080588E" w:rsidP="00F738B4">
            <w:pPr>
              <w:numPr>
                <w:ilvl w:val="0"/>
                <w:numId w:val="17"/>
              </w:numPr>
              <w:spacing w:line="276" w:lineRule="auto"/>
              <w:contextualSpacing/>
              <w:jc w:val="left"/>
              <w:rPr>
                <w:rFonts w:asciiTheme="minorHAnsi" w:eastAsiaTheme="minorEastAsia" w:hAnsiTheme="minorHAnsi" w:cstheme="minorBidi"/>
                <w:color w:val="16263B" w:themeColor="text2"/>
              </w:rPr>
            </w:pPr>
            <w:r w:rsidRPr="00F738B4">
              <w:rPr>
                <w:rFonts w:asciiTheme="minorHAnsi" w:eastAsiaTheme="minorEastAsia" w:hAnsiTheme="minorHAnsi" w:cstheme="minorBidi"/>
                <w:color w:val="16263B" w:themeColor="text2"/>
              </w:rPr>
              <w:t xml:space="preserve">Woking with Research Engagement colleagues to produce communication materials, such as blogs and webpage content, to share insights and stories gained from analysing our research activities. </w:t>
            </w:r>
          </w:p>
          <w:p w14:paraId="1F927D1C" w14:textId="77777777" w:rsidR="0080588E" w:rsidRPr="00F738B4" w:rsidRDefault="0080588E" w:rsidP="00F738B4">
            <w:pPr>
              <w:pStyle w:val="BodyText"/>
              <w:jc w:val="left"/>
              <w:rPr>
                <w:rFonts w:asciiTheme="minorHAnsi" w:eastAsiaTheme="minorEastAsia" w:hAnsiTheme="minorHAnsi" w:cstheme="minorBidi"/>
              </w:rPr>
            </w:pPr>
          </w:p>
          <w:p w14:paraId="51D6602E" w14:textId="77777777" w:rsidR="0080588E" w:rsidRPr="00F12D70" w:rsidRDefault="0080588E" w:rsidP="00BD4D94">
            <w:pPr>
              <w:spacing w:line="276" w:lineRule="auto"/>
              <w:jc w:val="left"/>
              <w:rPr>
                <w:rFonts w:asciiTheme="minorHAnsi" w:eastAsiaTheme="minorEastAsia" w:hAnsiTheme="minorHAnsi" w:cstheme="minorHAnsi"/>
                <w:b/>
                <w:bCs/>
                <w:color w:val="16263B" w:themeColor="text2"/>
                <w:szCs w:val="22"/>
              </w:rPr>
            </w:pPr>
            <w:r w:rsidRPr="00F12D70">
              <w:rPr>
                <w:rFonts w:eastAsiaTheme="minorEastAsia" w:cstheme="minorHAnsi"/>
                <w:b/>
                <w:bCs/>
                <w:color w:val="16263B" w:themeColor="text2"/>
                <w:szCs w:val="22"/>
              </w:rPr>
              <w:t xml:space="preserve">Skills </w:t>
            </w:r>
            <w:proofErr w:type="gramStart"/>
            <w:r w:rsidRPr="00F12D70">
              <w:rPr>
                <w:rFonts w:eastAsiaTheme="minorEastAsia" w:cstheme="minorHAnsi"/>
                <w:b/>
                <w:bCs/>
                <w:color w:val="16263B" w:themeColor="text2"/>
                <w:szCs w:val="22"/>
              </w:rPr>
              <w:t>developed</w:t>
            </w:r>
            <w:proofErr w:type="gramEnd"/>
          </w:p>
          <w:p w14:paraId="075FA5A1"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During this secondment you can expect to develop skills including: </w:t>
            </w:r>
          </w:p>
          <w:p w14:paraId="7B61C449"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Greater understanding of musculoskeletal disorders</w:t>
            </w:r>
          </w:p>
          <w:p w14:paraId="70B42A90"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Enhanced communication skills to a wide range of audiences</w:t>
            </w:r>
          </w:p>
          <w:p w14:paraId="4AD1D4DE"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An understanding of the motivations and values of charitable medical research funders</w:t>
            </w:r>
          </w:p>
          <w:p w14:paraId="6EE01A8B"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Project management skills and an ability to manage multiple tasks </w:t>
            </w:r>
            <w:proofErr w:type="gramStart"/>
            <w:r w:rsidRPr="00F738B4">
              <w:rPr>
                <w:rFonts w:asciiTheme="minorHAnsi" w:eastAsiaTheme="minorEastAsia" w:hAnsiTheme="minorHAnsi" w:cstheme="minorHAnsi"/>
                <w:color w:val="16263B" w:themeColor="text2"/>
                <w:szCs w:val="22"/>
              </w:rPr>
              <w:t>simultaneously</w:t>
            </w:r>
            <w:proofErr w:type="gramEnd"/>
          </w:p>
          <w:p w14:paraId="266734CB"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Understanding of the grant funding process (experience of the peer review process, the different types of funding and using a research management database)</w:t>
            </w:r>
          </w:p>
          <w:p w14:paraId="6061119B" w14:textId="03B5DC4B" w:rsidR="0080588E" w:rsidRPr="00F738B4" w:rsidRDefault="000C32B5"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E</w:t>
            </w:r>
            <w:r w:rsidR="0080588E" w:rsidRPr="00F738B4">
              <w:rPr>
                <w:rFonts w:asciiTheme="minorHAnsi" w:eastAsiaTheme="minorEastAsia" w:hAnsiTheme="minorHAnsi" w:cstheme="minorHAnsi"/>
                <w:color w:val="16263B" w:themeColor="text2"/>
                <w:szCs w:val="22"/>
              </w:rPr>
              <w:t>xperience of patient involvement in research activities</w:t>
            </w:r>
          </w:p>
          <w:p w14:paraId="06ED5A8D" w14:textId="77777777" w:rsidR="0080588E" w:rsidRPr="00F738B4" w:rsidRDefault="0080588E" w:rsidP="00F738B4">
            <w:pPr>
              <w:pStyle w:val="ARUKBulletList"/>
              <w:numPr>
                <w:ilvl w:val="0"/>
                <w:numId w:val="0"/>
              </w:numPr>
              <w:ind w:left="680" w:hanging="283"/>
              <w:rPr>
                <w:rFonts w:asciiTheme="minorHAnsi" w:eastAsiaTheme="minorEastAsia" w:hAnsiTheme="minorHAnsi" w:cstheme="minorHAnsi"/>
                <w:bCs/>
                <w:color w:val="16263B" w:themeColor="text2"/>
                <w:szCs w:val="22"/>
              </w:rPr>
            </w:pPr>
          </w:p>
          <w:p w14:paraId="5AB794A2" w14:textId="4BB0895D" w:rsidR="0080588E" w:rsidRPr="00F738B4" w:rsidRDefault="0080588E" w:rsidP="00F738B4">
            <w:pPr>
              <w:jc w:val="left"/>
              <w:rPr>
                <w:b/>
                <w:bCs/>
                <w:color w:val="16263B" w:themeColor="text2"/>
              </w:rPr>
            </w:pPr>
            <w:r w:rsidRPr="00F738B4">
              <w:rPr>
                <w:rFonts w:asciiTheme="minorHAnsi" w:hAnsiTheme="minorHAnsi" w:cstheme="minorBidi"/>
                <w:b/>
                <w:bCs/>
                <w:color w:val="16263B" w:themeColor="text2"/>
              </w:rPr>
              <w:t>Secondments can be fully flexible, full- or part-time up to a maximum of three months starting in</w:t>
            </w:r>
            <w:r w:rsidR="00F738B4">
              <w:rPr>
                <w:rFonts w:asciiTheme="minorHAnsi" w:hAnsiTheme="minorHAnsi" w:cstheme="minorBidi"/>
                <w:b/>
                <w:bCs/>
                <w:color w:val="16263B" w:themeColor="text2"/>
              </w:rPr>
              <w:t xml:space="preserve"> </w:t>
            </w:r>
            <w:r w:rsidR="002F6DD8">
              <w:rPr>
                <w:rFonts w:asciiTheme="minorHAnsi" w:hAnsiTheme="minorHAnsi" w:cstheme="minorBidi"/>
                <w:b/>
                <w:bCs/>
                <w:color w:val="16263B" w:themeColor="text2"/>
              </w:rPr>
              <w:t>August 2021.</w:t>
            </w:r>
          </w:p>
          <w:p w14:paraId="4FCDFAA5" w14:textId="77777777" w:rsidR="0080588E" w:rsidRPr="00F738B4" w:rsidRDefault="0080588E" w:rsidP="00F738B4">
            <w:pPr>
              <w:jc w:val="left"/>
              <w:rPr>
                <w:b/>
                <w:color w:val="16263B" w:themeColor="text2"/>
              </w:rPr>
            </w:pPr>
          </w:p>
          <w:p w14:paraId="29E91161" w14:textId="29A86C04" w:rsidR="0080588E" w:rsidRDefault="0080588E" w:rsidP="00F738B4">
            <w:pPr>
              <w:jc w:val="left"/>
              <w:rPr>
                <w:b/>
                <w:bCs/>
                <w:color w:val="16263B" w:themeColor="text2"/>
              </w:rPr>
            </w:pPr>
            <w:r w:rsidRPr="00F738B4">
              <w:rPr>
                <w:rFonts w:asciiTheme="minorHAnsi" w:hAnsiTheme="minorHAnsi" w:cstheme="minorBidi"/>
                <w:b/>
                <w:bCs/>
                <w:color w:val="16263B" w:themeColor="text2"/>
              </w:rPr>
              <w:t>Currently we are home working and would expect this to be the</w:t>
            </w:r>
            <w:r w:rsidR="000D6712">
              <w:rPr>
                <w:rFonts w:asciiTheme="minorHAnsi" w:hAnsiTheme="minorHAnsi" w:cstheme="minorBidi"/>
                <w:b/>
                <w:bCs/>
                <w:color w:val="16263B" w:themeColor="text2"/>
              </w:rPr>
              <w:t xml:space="preserve"> case during these secondments, but this may change as COVID restrictions ease.</w:t>
            </w:r>
            <w:r w:rsidRPr="00F738B4">
              <w:rPr>
                <w:rFonts w:asciiTheme="minorHAnsi" w:hAnsiTheme="minorHAnsi" w:cstheme="minorBidi"/>
                <w:b/>
                <w:bCs/>
                <w:color w:val="16263B" w:themeColor="text2"/>
              </w:rPr>
              <w:t xml:space="preserve"> The successful candidates will be provided with the equipment needed to perform their roles.</w:t>
            </w:r>
            <w:r w:rsidRPr="00F738B4">
              <w:rPr>
                <w:b/>
                <w:bCs/>
                <w:color w:val="16263B" w:themeColor="text2"/>
              </w:rPr>
              <w:t xml:space="preserve"> </w:t>
            </w:r>
          </w:p>
          <w:p w14:paraId="2C156615" w14:textId="38DDA3FE" w:rsidR="00F738B4" w:rsidRPr="00F738B4" w:rsidRDefault="00F738B4" w:rsidP="00F738B4">
            <w:pPr>
              <w:jc w:val="left"/>
              <w:rPr>
                <w:b/>
                <w:bCs/>
                <w:color w:val="16263B" w:themeColor="text2"/>
              </w:rPr>
            </w:pPr>
          </w:p>
        </w:tc>
      </w:tr>
      <w:tr w:rsidR="0080588E" w:rsidRPr="009E474D" w14:paraId="6FD232CF" w14:textId="77777777" w:rsidTr="00500B07">
        <w:tc>
          <w:tcPr>
            <w:tcW w:w="1838" w:type="dxa"/>
            <w:vAlign w:val="center"/>
          </w:tcPr>
          <w:p w14:paraId="5017C678"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p>
          <w:p w14:paraId="3B25B951"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r w:rsidRPr="00F738B4">
              <w:rPr>
                <w:rFonts w:asciiTheme="minorHAnsi" w:eastAsiaTheme="minorEastAsia" w:hAnsiTheme="minorHAnsi" w:cstheme="minorHAnsi"/>
                <w:b/>
                <w:bCs/>
                <w:color w:val="16263B" w:themeColor="text2"/>
                <w:szCs w:val="22"/>
              </w:rPr>
              <w:t>Funding</w:t>
            </w:r>
          </w:p>
          <w:p w14:paraId="31433C75"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p>
        </w:tc>
        <w:tc>
          <w:tcPr>
            <w:tcW w:w="8789" w:type="dxa"/>
            <w:vAlign w:val="center"/>
          </w:tcPr>
          <w:p w14:paraId="7B731AC9" w14:textId="77777777" w:rsidR="0080588E" w:rsidRPr="00F738B4" w:rsidRDefault="0080588E" w:rsidP="00F738B4">
            <w:pPr>
              <w:spacing w:line="276" w:lineRule="auto"/>
              <w:jc w:val="left"/>
              <w:rPr>
                <w:rFonts w:asciiTheme="minorHAnsi" w:hAnsiTheme="minorHAnsi" w:cstheme="minorHAnsi"/>
                <w:color w:val="16263B" w:themeColor="text2"/>
                <w:szCs w:val="22"/>
              </w:rPr>
            </w:pPr>
          </w:p>
          <w:p w14:paraId="09D77966"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Funding (up to a max of </w:t>
            </w:r>
            <w:r w:rsidRPr="00F738B4">
              <w:rPr>
                <w:rFonts w:asciiTheme="minorHAnsi" w:eastAsiaTheme="minorEastAsia" w:hAnsiTheme="minorHAnsi" w:cstheme="minorHAnsi"/>
                <w:b/>
                <w:color w:val="16263B" w:themeColor="text2"/>
                <w:szCs w:val="22"/>
              </w:rPr>
              <w:t>£2.5K*</w:t>
            </w:r>
            <w:r w:rsidRPr="00F738B4">
              <w:rPr>
                <w:rFonts w:asciiTheme="minorHAnsi" w:eastAsiaTheme="minorEastAsia" w:hAnsiTheme="minorHAnsi" w:cstheme="minorHAnsi"/>
                <w:color w:val="16263B" w:themeColor="text2"/>
                <w:szCs w:val="22"/>
              </w:rPr>
              <w:t>) is available to cover the following costs:</w:t>
            </w:r>
          </w:p>
          <w:p w14:paraId="2A58F295" w14:textId="77777777" w:rsidR="0080588E" w:rsidRPr="00F738B4" w:rsidRDefault="0080588E" w:rsidP="00F738B4">
            <w:pPr>
              <w:numPr>
                <w:ilvl w:val="0"/>
                <w:numId w:val="17"/>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Travel to/from the host organisation</w:t>
            </w:r>
          </w:p>
          <w:p w14:paraId="315EFE45" w14:textId="77777777" w:rsidR="0080588E" w:rsidRPr="00F738B4" w:rsidRDefault="0080588E" w:rsidP="00F738B4">
            <w:pPr>
              <w:numPr>
                <w:ilvl w:val="0"/>
                <w:numId w:val="17"/>
              </w:numPr>
              <w:spacing w:line="276" w:lineRule="auto"/>
              <w:contextualSpacing/>
              <w:jc w:val="left"/>
              <w:rPr>
                <w:rFonts w:asciiTheme="minorHAnsi" w:eastAsiaTheme="minorEastAsia" w:hAnsiTheme="minorHAnsi" w:cstheme="minorBidi"/>
                <w:color w:val="16263B" w:themeColor="text2"/>
              </w:rPr>
            </w:pPr>
            <w:r w:rsidRPr="00F738B4">
              <w:rPr>
                <w:rFonts w:asciiTheme="minorHAnsi" w:eastAsiaTheme="minorEastAsia" w:hAnsiTheme="minorHAnsi" w:cstheme="minorBidi"/>
                <w:color w:val="16263B" w:themeColor="text2"/>
              </w:rPr>
              <w:lastRenderedPageBreak/>
              <w:t>Accommodation and subsistence costs for the duration of the secondment</w:t>
            </w:r>
          </w:p>
          <w:p w14:paraId="244D6320"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p>
          <w:p w14:paraId="47E09618"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Other associated costs will be considered on a case-by-case basis. </w:t>
            </w:r>
          </w:p>
          <w:p w14:paraId="0DEAFDE6"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 </w:t>
            </w:r>
          </w:p>
          <w:p w14:paraId="0B1B189B"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Please note that this scheme does </w:t>
            </w:r>
            <w:r w:rsidRPr="00F738B4">
              <w:rPr>
                <w:rFonts w:asciiTheme="minorHAnsi" w:eastAsiaTheme="minorEastAsia" w:hAnsiTheme="minorHAnsi" w:cstheme="minorHAnsi"/>
                <w:b/>
                <w:color w:val="16263B" w:themeColor="text2"/>
                <w:szCs w:val="22"/>
              </w:rPr>
              <w:t xml:space="preserve">not </w:t>
            </w:r>
            <w:r w:rsidRPr="00F738B4">
              <w:rPr>
                <w:rFonts w:asciiTheme="minorHAnsi" w:eastAsiaTheme="minorEastAsia" w:hAnsiTheme="minorHAnsi" w:cstheme="minorHAnsi"/>
                <w:color w:val="16263B" w:themeColor="text2"/>
                <w:szCs w:val="22"/>
              </w:rPr>
              <w:t>provide funding for conference attendance, electronic equipment (such as laptops), or salary costs.</w:t>
            </w:r>
          </w:p>
          <w:p w14:paraId="298BA0B1"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p>
          <w:p w14:paraId="6CA06A7C"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(*Applicants are encouraged to seek co-funding from, for example, their host university - where appropriate.)</w:t>
            </w:r>
          </w:p>
          <w:p w14:paraId="6121FC20" w14:textId="77777777" w:rsidR="0080588E" w:rsidRPr="00F738B4" w:rsidRDefault="0080588E" w:rsidP="00F738B4">
            <w:pPr>
              <w:spacing w:line="276" w:lineRule="auto"/>
              <w:jc w:val="left"/>
              <w:rPr>
                <w:rFonts w:asciiTheme="minorHAnsi" w:hAnsiTheme="minorHAnsi" w:cstheme="minorHAnsi"/>
                <w:b/>
                <w:color w:val="16263B" w:themeColor="text2"/>
                <w:szCs w:val="22"/>
              </w:rPr>
            </w:pPr>
          </w:p>
        </w:tc>
      </w:tr>
      <w:tr w:rsidR="0080588E" w:rsidRPr="009E474D" w14:paraId="4E0544A4" w14:textId="77777777" w:rsidTr="00500B07">
        <w:trPr>
          <w:trHeight w:val="2224"/>
        </w:trPr>
        <w:tc>
          <w:tcPr>
            <w:tcW w:w="1838" w:type="dxa"/>
            <w:vAlign w:val="center"/>
          </w:tcPr>
          <w:p w14:paraId="6DF43192" w14:textId="77777777" w:rsidR="0080588E" w:rsidRPr="007C36D1" w:rsidRDefault="0080588E" w:rsidP="00F738B4">
            <w:pPr>
              <w:spacing w:line="276" w:lineRule="auto"/>
              <w:jc w:val="left"/>
              <w:rPr>
                <w:rFonts w:asciiTheme="minorHAnsi" w:eastAsiaTheme="minorEastAsia" w:hAnsiTheme="minorHAnsi" w:cstheme="minorHAnsi"/>
                <w:b/>
                <w:bCs/>
                <w:color w:val="662483" w:themeColor="accent2"/>
                <w:szCs w:val="22"/>
              </w:rPr>
            </w:pPr>
          </w:p>
          <w:p w14:paraId="4C1EB057"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r w:rsidRPr="00F738B4">
              <w:rPr>
                <w:rFonts w:asciiTheme="minorHAnsi" w:eastAsiaTheme="minorEastAsia" w:hAnsiTheme="minorHAnsi" w:cstheme="minorHAnsi"/>
                <w:b/>
                <w:bCs/>
                <w:color w:val="16263B" w:themeColor="text2"/>
                <w:szCs w:val="22"/>
              </w:rPr>
              <w:t>How to apply</w:t>
            </w:r>
          </w:p>
          <w:p w14:paraId="505FCEA6" w14:textId="77777777" w:rsidR="0080588E" w:rsidRPr="007C36D1" w:rsidRDefault="0080588E" w:rsidP="00F738B4">
            <w:pPr>
              <w:spacing w:line="276" w:lineRule="auto"/>
              <w:jc w:val="left"/>
              <w:rPr>
                <w:rFonts w:asciiTheme="minorHAnsi" w:eastAsiaTheme="minorEastAsia" w:hAnsiTheme="minorHAnsi" w:cstheme="minorHAnsi"/>
                <w:b/>
                <w:bCs/>
                <w:color w:val="662483" w:themeColor="accent2"/>
                <w:szCs w:val="22"/>
              </w:rPr>
            </w:pPr>
          </w:p>
        </w:tc>
        <w:tc>
          <w:tcPr>
            <w:tcW w:w="8789" w:type="dxa"/>
            <w:vAlign w:val="center"/>
          </w:tcPr>
          <w:p w14:paraId="0687965E" w14:textId="0F94030A"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A completed </w:t>
            </w:r>
            <w:r w:rsidRPr="00F738B4">
              <w:rPr>
                <w:rFonts w:asciiTheme="minorHAnsi" w:eastAsiaTheme="minorEastAsia" w:hAnsiTheme="minorHAnsi" w:cstheme="minorHAnsi"/>
                <w:b/>
                <w:color w:val="16263B" w:themeColor="text2"/>
                <w:szCs w:val="22"/>
                <w:u w:val="single"/>
              </w:rPr>
              <w:t>application form and</w:t>
            </w:r>
            <w:r w:rsidRPr="00F738B4">
              <w:rPr>
                <w:rFonts w:asciiTheme="minorHAnsi" w:eastAsiaTheme="minorEastAsia" w:hAnsiTheme="minorHAnsi" w:cstheme="minorHAnsi"/>
                <w:color w:val="16263B" w:themeColor="text2"/>
                <w:szCs w:val="22"/>
                <w:u w:val="single"/>
              </w:rPr>
              <w:t xml:space="preserve"> </w:t>
            </w:r>
            <w:r w:rsidRPr="00F738B4">
              <w:rPr>
                <w:rFonts w:asciiTheme="minorHAnsi" w:eastAsiaTheme="minorEastAsia" w:hAnsiTheme="minorHAnsi" w:cstheme="minorHAnsi"/>
                <w:b/>
                <w:color w:val="16263B" w:themeColor="text2"/>
                <w:szCs w:val="22"/>
                <w:u w:val="single"/>
              </w:rPr>
              <w:t>copy of your CV</w:t>
            </w:r>
            <w:r w:rsidRPr="00F738B4">
              <w:rPr>
                <w:rFonts w:asciiTheme="minorHAnsi" w:eastAsiaTheme="minorEastAsia" w:hAnsiTheme="minorHAnsi" w:cstheme="minorHAnsi"/>
                <w:b/>
                <w:color w:val="16263B" w:themeColor="text2"/>
                <w:szCs w:val="22"/>
              </w:rPr>
              <w:t xml:space="preserve"> </w:t>
            </w:r>
            <w:r w:rsidRPr="00F738B4">
              <w:rPr>
                <w:rFonts w:asciiTheme="minorHAnsi" w:eastAsiaTheme="minorEastAsia" w:hAnsiTheme="minorHAnsi" w:cstheme="minorHAnsi"/>
                <w:color w:val="16263B" w:themeColor="text2"/>
                <w:szCs w:val="22"/>
              </w:rPr>
              <w:t xml:space="preserve">should be emailed to: </w:t>
            </w:r>
          </w:p>
          <w:p w14:paraId="1AA04262"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p>
          <w:p w14:paraId="1913CE05" w14:textId="72D0E257" w:rsidR="00F738B4" w:rsidRPr="00F738B4" w:rsidRDefault="000C32B5" w:rsidP="00F738B4">
            <w:pPr>
              <w:spacing w:line="276" w:lineRule="auto"/>
              <w:jc w:val="left"/>
              <w:rPr>
                <w:rFonts w:asciiTheme="minorHAnsi" w:eastAsiaTheme="minorEastAsia" w:hAnsiTheme="minorHAnsi" w:cstheme="minorHAnsi"/>
                <w:bCs/>
                <w:color w:val="16263B" w:themeColor="text2"/>
                <w:szCs w:val="22"/>
              </w:rPr>
            </w:pPr>
            <w:r>
              <w:rPr>
                <w:rFonts w:asciiTheme="minorHAnsi" w:eastAsiaTheme="minorEastAsia" w:hAnsiTheme="minorHAnsi" w:cstheme="minorHAnsi"/>
                <w:bCs/>
                <w:color w:val="16263B" w:themeColor="text2"/>
                <w:szCs w:val="22"/>
              </w:rPr>
              <w:t>hello@translate-medtech.ac.uk</w:t>
            </w:r>
          </w:p>
          <w:p w14:paraId="27D349F8" w14:textId="77777777" w:rsidR="00F738B4" w:rsidRPr="00F738B4" w:rsidRDefault="00F738B4" w:rsidP="00F738B4">
            <w:pPr>
              <w:spacing w:line="276" w:lineRule="auto"/>
              <w:jc w:val="left"/>
              <w:rPr>
                <w:rFonts w:asciiTheme="minorHAnsi" w:eastAsiaTheme="minorEastAsia" w:hAnsiTheme="minorHAnsi" w:cstheme="minorHAnsi"/>
                <w:bCs/>
                <w:color w:val="16263B" w:themeColor="text2"/>
                <w:szCs w:val="22"/>
              </w:rPr>
            </w:pPr>
          </w:p>
          <w:p w14:paraId="6FC972C0" w14:textId="44862BF0" w:rsidR="00F738B4" w:rsidRPr="00F738B4" w:rsidRDefault="00F738B4" w:rsidP="00F738B4">
            <w:pPr>
              <w:spacing w:line="276" w:lineRule="auto"/>
              <w:jc w:val="left"/>
              <w:rPr>
                <w:rFonts w:asciiTheme="minorHAnsi" w:eastAsiaTheme="minorEastAsia" w:hAnsiTheme="minorHAnsi" w:cstheme="minorHAnsi"/>
                <w:bCs/>
                <w:color w:val="16263B" w:themeColor="text2"/>
                <w:szCs w:val="22"/>
              </w:rPr>
            </w:pPr>
            <w:r w:rsidRPr="00F738B4">
              <w:rPr>
                <w:rFonts w:asciiTheme="minorHAnsi" w:eastAsiaTheme="minorEastAsia" w:hAnsiTheme="minorHAnsi" w:cstheme="minorHAnsi"/>
                <w:bCs/>
                <w:color w:val="16263B" w:themeColor="text2"/>
                <w:szCs w:val="22"/>
              </w:rPr>
              <w:t xml:space="preserve">Completed applications must be received by </w:t>
            </w:r>
            <w:r w:rsidR="002F6DD8">
              <w:rPr>
                <w:rFonts w:asciiTheme="minorHAnsi" w:eastAsiaTheme="minorEastAsia" w:hAnsiTheme="minorHAnsi" w:cstheme="minorHAnsi"/>
                <w:b/>
                <w:color w:val="16263B" w:themeColor="text2"/>
                <w:szCs w:val="22"/>
              </w:rPr>
              <w:t>12pm on Monday 28 June</w:t>
            </w:r>
            <w:r w:rsidRPr="00F738B4">
              <w:rPr>
                <w:rFonts w:asciiTheme="minorHAnsi" w:eastAsiaTheme="minorEastAsia" w:hAnsiTheme="minorHAnsi" w:cstheme="minorHAnsi"/>
                <w:b/>
                <w:color w:val="16263B" w:themeColor="text2"/>
                <w:szCs w:val="22"/>
              </w:rPr>
              <w:t xml:space="preserve"> 2021</w:t>
            </w:r>
            <w:r w:rsidRPr="00F738B4">
              <w:rPr>
                <w:rFonts w:asciiTheme="minorHAnsi" w:eastAsiaTheme="minorEastAsia" w:hAnsiTheme="minorHAnsi" w:cstheme="minorHAnsi"/>
                <w:bCs/>
                <w:color w:val="16263B" w:themeColor="text2"/>
                <w:szCs w:val="22"/>
              </w:rPr>
              <w:t>.</w:t>
            </w:r>
          </w:p>
          <w:p w14:paraId="3545B388" w14:textId="05549639" w:rsidR="0080588E" w:rsidRPr="002B26BC" w:rsidRDefault="0080588E" w:rsidP="00F738B4">
            <w:pPr>
              <w:spacing w:line="276" w:lineRule="auto"/>
              <w:jc w:val="left"/>
              <w:rPr>
                <w:rFonts w:asciiTheme="minorHAnsi" w:eastAsiaTheme="minorEastAsia" w:hAnsiTheme="minorHAnsi" w:cstheme="minorBidi"/>
              </w:rPr>
            </w:pPr>
          </w:p>
        </w:tc>
      </w:tr>
      <w:tr w:rsidR="0080588E" w:rsidRPr="009E474D" w14:paraId="30E13DC7" w14:textId="77777777" w:rsidTr="00500B07">
        <w:trPr>
          <w:trHeight w:val="7373"/>
        </w:trPr>
        <w:tc>
          <w:tcPr>
            <w:tcW w:w="1838" w:type="dxa"/>
            <w:vAlign w:val="center"/>
          </w:tcPr>
          <w:p w14:paraId="3B27386C"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p>
          <w:p w14:paraId="6AAC4FD6"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r w:rsidRPr="00F738B4">
              <w:rPr>
                <w:rFonts w:asciiTheme="minorHAnsi" w:eastAsiaTheme="minorEastAsia" w:hAnsiTheme="minorHAnsi" w:cstheme="minorHAnsi"/>
                <w:b/>
                <w:bCs/>
                <w:color w:val="16263B" w:themeColor="text2"/>
                <w:szCs w:val="22"/>
              </w:rPr>
              <w:t>Assessment process</w:t>
            </w:r>
          </w:p>
          <w:p w14:paraId="6F7FC551"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p>
        </w:tc>
        <w:tc>
          <w:tcPr>
            <w:tcW w:w="8789" w:type="dxa"/>
            <w:vAlign w:val="center"/>
          </w:tcPr>
          <w:p w14:paraId="13C1A8F1"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Applications will be assessed by representatives from Versus Arthritis and the Translate programme.</w:t>
            </w:r>
          </w:p>
          <w:p w14:paraId="077AEA6A"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p>
          <w:p w14:paraId="117F9537"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We will consider the following:</w:t>
            </w:r>
          </w:p>
          <w:p w14:paraId="668C1500"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Acquisition of new knowledge and skills</w:t>
            </w:r>
          </w:p>
          <w:p w14:paraId="270E9FC8"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Impact on career development</w:t>
            </w:r>
          </w:p>
          <w:p w14:paraId="77147C04"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Benefits to your research group or immediate community</w:t>
            </w:r>
          </w:p>
          <w:p w14:paraId="67E6A6C7"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Benefits for the host organisation</w:t>
            </w:r>
          </w:p>
          <w:p w14:paraId="16990DEA"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Development of new collaborations</w:t>
            </w:r>
          </w:p>
          <w:p w14:paraId="06973EB5" w14:textId="77777777" w:rsidR="0080588E" w:rsidRPr="00F738B4" w:rsidRDefault="0080588E" w:rsidP="00F12D70">
            <w:p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The successful secondee would be required to demonstrate the following skills: </w:t>
            </w:r>
          </w:p>
          <w:p w14:paraId="734D63CB" w14:textId="77777777" w:rsidR="0080588E" w:rsidRPr="00F738B4" w:rsidRDefault="0080588E"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An undergraduate qualification in a relevant discipline </w:t>
            </w:r>
          </w:p>
          <w:p w14:paraId="7AFA4BDE" w14:textId="52880D2E"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A</w:t>
            </w:r>
            <w:r w:rsidR="0080588E" w:rsidRPr="00F738B4">
              <w:rPr>
                <w:rFonts w:asciiTheme="minorHAnsi" w:eastAsiaTheme="minorEastAsia" w:hAnsiTheme="minorHAnsi" w:cstheme="minorHAnsi"/>
                <w:color w:val="16263B" w:themeColor="text2"/>
                <w:szCs w:val="22"/>
              </w:rPr>
              <w:t xml:space="preserve">bility to summarise scientific and technical detail in an accessible </w:t>
            </w:r>
            <w:proofErr w:type="gramStart"/>
            <w:r w:rsidR="0080588E" w:rsidRPr="00F738B4">
              <w:rPr>
                <w:rFonts w:asciiTheme="minorHAnsi" w:eastAsiaTheme="minorEastAsia" w:hAnsiTheme="minorHAnsi" w:cstheme="minorHAnsi"/>
                <w:color w:val="16263B" w:themeColor="text2"/>
                <w:szCs w:val="22"/>
              </w:rPr>
              <w:t>format</w:t>
            </w:r>
            <w:proofErr w:type="gramEnd"/>
          </w:p>
          <w:p w14:paraId="6F3D7DDB" w14:textId="486E7501"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A</w:t>
            </w:r>
            <w:r w:rsidR="0080588E" w:rsidRPr="00F738B4">
              <w:rPr>
                <w:rFonts w:asciiTheme="minorHAnsi" w:eastAsiaTheme="minorEastAsia" w:hAnsiTheme="minorHAnsi" w:cstheme="minorHAnsi"/>
                <w:color w:val="16263B" w:themeColor="text2"/>
                <w:szCs w:val="22"/>
              </w:rPr>
              <w:t xml:space="preserve">bility to engage with patient- expert, scientific and medical community at all </w:t>
            </w:r>
            <w:proofErr w:type="gramStart"/>
            <w:r w:rsidR="0080588E" w:rsidRPr="00F738B4">
              <w:rPr>
                <w:rFonts w:asciiTheme="minorHAnsi" w:eastAsiaTheme="minorEastAsia" w:hAnsiTheme="minorHAnsi" w:cstheme="minorHAnsi"/>
                <w:color w:val="16263B" w:themeColor="text2"/>
                <w:szCs w:val="22"/>
              </w:rPr>
              <w:t>levels</w:t>
            </w:r>
            <w:proofErr w:type="gramEnd"/>
          </w:p>
          <w:p w14:paraId="25121E4A" w14:textId="508B724A"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E</w:t>
            </w:r>
            <w:r w:rsidR="0080588E" w:rsidRPr="00F738B4">
              <w:rPr>
                <w:rFonts w:asciiTheme="minorHAnsi" w:eastAsiaTheme="minorEastAsia" w:hAnsiTheme="minorHAnsi" w:cstheme="minorHAnsi"/>
                <w:color w:val="16263B" w:themeColor="text2"/>
                <w:szCs w:val="22"/>
              </w:rPr>
              <w:t>xcellent organisational and time management skills</w:t>
            </w:r>
          </w:p>
          <w:p w14:paraId="4320CDBB" w14:textId="10AC734D"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A</w:t>
            </w:r>
            <w:r w:rsidR="0080588E" w:rsidRPr="00F738B4">
              <w:rPr>
                <w:rFonts w:asciiTheme="minorHAnsi" w:eastAsiaTheme="minorEastAsia" w:hAnsiTheme="minorHAnsi" w:cstheme="minorHAnsi"/>
                <w:color w:val="16263B" w:themeColor="text2"/>
                <w:szCs w:val="22"/>
              </w:rPr>
              <w:t xml:space="preserve">ttention to detail and high standards of </w:t>
            </w:r>
            <w:proofErr w:type="gramStart"/>
            <w:r w:rsidR="0080588E" w:rsidRPr="00F738B4">
              <w:rPr>
                <w:rFonts w:asciiTheme="minorHAnsi" w:eastAsiaTheme="minorEastAsia" w:hAnsiTheme="minorHAnsi" w:cstheme="minorHAnsi"/>
                <w:color w:val="16263B" w:themeColor="text2"/>
                <w:szCs w:val="22"/>
              </w:rPr>
              <w:t>accuracy</w:t>
            </w:r>
            <w:proofErr w:type="gramEnd"/>
          </w:p>
          <w:p w14:paraId="5C815866" w14:textId="42D01276"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E</w:t>
            </w:r>
            <w:r w:rsidR="0080588E" w:rsidRPr="00F738B4">
              <w:rPr>
                <w:rFonts w:asciiTheme="minorHAnsi" w:eastAsiaTheme="minorEastAsia" w:hAnsiTheme="minorHAnsi" w:cstheme="minorHAnsi"/>
                <w:color w:val="16263B" w:themeColor="text2"/>
                <w:szCs w:val="22"/>
              </w:rPr>
              <w:t>xcellent inter-personal skills</w:t>
            </w:r>
          </w:p>
          <w:p w14:paraId="6929163F" w14:textId="43610944"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A</w:t>
            </w:r>
            <w:r w:rsidR="0080588E" w:rsidRPr="00F738B4">
              <w:rPr>
                <w:rFonts w:asciiTheme="minorHAnsi" w:eastAsiaTheme="minorEastAsia" w:hAnsiTheme="minorHAnsi" w:cstheme="minorHAnsi"/>
                <w:color w:val="16263B" w:themeColor="text2"/>
                <w:szCs w:val="22"/>
              </w:rPr>
              <w:t xml:space="preserve">bility to work on own </w:t>
            </w:r>
            <w:proofErr w:type="gramStart"/>
            <w:r w:rsidR="0080588E" w:rsidRPr="00F738B4">
              <w:rPr>
                <w:rFonts w:asciiTheme="minorHAnsi" w:eastAsiaTheme="minorEastAsia" w:hAnsiTheme="minorHAnsi" w:cstheme="minorHAnsi"/>
                <w:color w:val="16263B" w:themeColor="text2"/>
                <w:szCs w:val="22"/>
              </w:rPr>
              <w:t>initiative</w:t>
            </w:r>
            <w:proofErr w:type="gramEnd"/>
          </w:p>
          <w:p w14:paraId="68475CE1" w14:textId="7CAD4BB8"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G</w:t>
            </w:r>
            <w:r w:rsidR="0080588E" w:rsidRPr="00F738B4">
              <w:rPr>
                <w:rFonts w:asciiTheme="minorHAnsi" w:eastAsiaTheme="minorEastAsia" w:hAnsiTheme="minorHAnsi" w:cstheme="minorHAnsi"/>
                <w:color w:val="16263B" w:themeColor="text2"/>
                <w:szCs w:val="22"/>
              </w:rPr>
              <w:t xml:space="preserve">ood excel and general IT </w:t>
            </w:r>
            <w:proofErr w:type="gramStart"/>
            <w:r w:rsidR="0080588E" w:rsidRPr="00F738B4">
              <w:rPr>
                <w:rFonts w:asciiTheme="minorHAnsi" w:eastAsiaTheme="minorEastAsia" w:hAnsiTheme="minorHAnsi" w:cstheme="minorHAnsi"/>
                <w:color w:val="16263B" w:themeColor="text2"/>
                <w:szCs w:val="22"/>
              </w:rPr>
              <w:t>skills</w:t>
            </w:r>
            <w:proofErr w:type="gramEnd"/>
          </w:p>
          <w:p w14:paraId="14C31675" w14:textId="1F3EBFC4" w:rsidR="0080588E" w:rsidRPr="00F738B4" w:rsidRDefault="007909D0" w:rsidP="00F738B4">
            <w:pPr>
              <w:numPr>
                <w:ilvl w:val="0"/>
                <w:numId w:val="19"/>
              </w:numPr>
              <w:spacing w:line="276" w:lineRule="auto"/>
              <w:contextualSpacing/>
              <w:jc w:val="left"/>
              <w:rPr>
                <w:rFonts w:asciiTheme="minorHAnsi" w:eastAsiaTheme="minorEastAsia" w:hAnsiTheme="minorHAnsi" w:cstheme="minorHAnsi"/>
                <w:color w:val="16263B" w:themeColor="text2"/>
                <w:szCs w:val="22"/>
              </w:rPr>
            </w:pPr>
            <w:r>
              <w:rPr>
                <w:rFonts w:asciiTheme="minorHAnsi" w:eastAsiaTheme="minorEastAsia" w:hAnsiTheme="minorHAnsi" w:cstheme="minorHAnsi"/>
                <w:color w:val="16263B" w:themeColor="text2"/>
                <w:szCs w:val="22"/>
              </w:rPr>
              <w:t>A</w:t>
            </w:r>
            <w:r w:rsidR="0080588E" w:rsidRPr="00F738B4">
              <w:rPr>
                <w:rFonts w:asciiTheme="minorHAnsi" w:eastAsiaTheme="minorEastAsia" w:hAnsiTheme="minorHAnsi" w:cstheme="minorHAnsi"/>
                <w:color w:val="16263B" w:themeColor="text2"/>
                <w:szCs w:val="22"/>
              </w:rPr>
              <w:t xml:space="preserve">bility to work effectively as part of a team and </w:t>
            </w:r>
            <w:proofErr w:type="gramStart"/>
            <w:r w:rsidR="0080588E" w:rsidRPr="00F738B4">
              <w:rPr>
                <w:rFonts w:asciiTheme="minorHAnsi" w:eastAsiaTheme="minorEastAsia" w:hAnsiTheme="minorHAnsi" w:cstheme="minorHAnsi"/>
                <w:color w:val="16263B" w:themeColor="text2"/>
                <w:szCs w:val="22"/>
              </w:rPr>
              <w:t>individually</w:t>
            </w:r>
            <w:proofErr w:type="gramEnd"/>
          </w:p>
          <w:p w14:paraId="1B413D81" w14:textId="1D5F3A3F" w:rsidR="0080588E" w:rsidRPr="00F738B4" w:rsidRDefault="007909D0" w:rsidP="00F738B4">
            <w:pPr>
              <w:numPr>
                <w:ilvl w:val="0"/>
                <w:numId w:val="19"/>
              </w:numPr>
              <w:spacing w:line="276" w:lineRule="auto"/>
              <w:contextualSpacing/>
              <w:jc w:val="left"/>
              <w:rPr>
                <w:rFonts w:ascii="Calibri" w:eastAsia="MS Gothic" w:hAnsi="Calibri"/>
                <w:color w:val="16263B" w:themeColor="text2"/>
              </w:rPr>
            </w:pPr>
            <w:r w:rsidRPr="00F738B4">
              <w:rPr>
                <w:rFonts w:asciiTheme="minorHAnsi" w:eastAsiaTheme="minorEastAsia" w:hAnsiTheme="minorHAnsi" w:cstheme="minorHAnsi"/>
                <w:color w:val="16263B" w:themeColor="text2"/>
                <w:szCs w:val="22"/>
              </w:rPr>
              <w:t>A</w:t>
            </w:r>
            <w:r>
              <w:rPr>
                <w:rFonts w:asciiTheme="minorHAnsi" w:eastAsiaTheme="minorEastAsia" w:hAnsiTheme="minorHAnsi" w:cstheme="minorHAnsi"/>
                <w:color w:val="16263B" w:themeColor="text2"/>
                <w:szCs w:val="22"/>
              </w:rPr>
              <w:t>=A</w:t>
            </w:r>
            <w:r w:rsidR="0080588E" w:rsidRPr="00F738B4">
              <w:rPr>
                <w:rFonts w:asciiTheme="minorHAnsi" w:eastAsiaTheme="minorEastAsia" w:hAnsiTheme="minorHAnsi" w:cstheme="minorHAnsi"/>
                <w:color w:val="16263B" w:themeColor="text2"/>
                <w:szCs w:val="22"/>
              </w:rPr>
              <w:t xml:space="preserve"> sensitive attitude when dealing with confidential information.</w:t>
            </w:r>
          </w:p>
        </w:tc>
      </w:tr>
      <w:tr w:rsidR="0080588E" w:rsidRPr="009E474D" w14:paraId="1396B91A" w14:textId="77777777" w:rsidTr="00500B07">
        <w:trPr>
          <w:trHeight w:val="2093"/>
        </w:trPr>
        <w:tc>
          <w:tcPr>
            <w:tcW w:w="1838" w:type="dxa"/>
            <w:vAlign w:val="center"/>
          </w:tcPr>
          <w:p w14:paraId="4C0BD2CF" w14:textId="77777777" w:rsidR="0080588E" w:rsidRPr="007C36D1" w:rsidRDefault="0080588E" w:rsidP="00F738B4">
            <w:pPr>
              <w:spacing w:line="276" w:lineRule="auto"/>
              <w:jc w:val="left"/>
              <w:rPr>
                <w:rFonts w:asciiTheme="minorHAnsi" w:eastAsiaTheme="minorEastAsia" w:hAnsiTheme="minorHAnsi" w:cstheme="minorHAnsi"/>
                <w:b/>
                <w:bCs/>
                <w:color w:val="662483" w:themeColor="accent2"/>
                <w:szCs w:val="22"/>
              </w:rPr>
            </w:pPr>
            <w:r w:rsidRPr="007C36D1">
              <w:rPr>
                <w:rFonts w:asciiTheme="minorHAnsi" w:eastAsiaTheme="minorEastAsia" w:hAnsiTheme="minorHAnsi" w:cstheme="minorHAnsi"/>
                <w:b/>
                <w:bCs/>
                <w:color w:val="662483" w:themeColor="accent2"/>
                <w:szCs w:val="22"/>
              </w:rPr>
              <w:lastRenderedPageBreak/>
              <w:br w:type="page"/>
            </w:r>
          </w:p>
          <w:p w14:paraId="7CA32F07" w14:textId="77777777" w:rsidR="0080588E" w:rsidRPr="00F738B4" w:rsidRDefault="0080588E" w:rsidP="00F738B4">
            <w:pPr>
              <w:spacing w:line="276" w:lineRule="auto"/>
              <w:jc w:val="left"/>
              <w:rPr>
                <w:rFonts w:asciiTheme="minorHAnsi" w:eastAsiaTheme="minorEastAsia" w:hAnsiTheme="minorHAnsi" w:cstheme="minorHAnsi"/>
                <w:b/>
                <w:bCs/>
                <w:color w:val="16263B" w:themeColor="text2"/>
                <w:szCs w:val="22"/>
              </w:rPr>
            </w:pPr>
            <w:r w:rsidRPr="00F738B4">
              <w:rPr>
                <w:rFonts w:asciiTheme="minorHAnsi" w:eastAsiaTheme="minorEastAsia" w:hAnsiTheme="minorHAnsi" w:cstheme="minorHAnsi"/>
                <w:b/>
                <w:bCs/>
                <w:color w:val="16263B" w:themeColor="text2"/>
                <w:szCs w:val="22"/>
              </w:rPr>
              <w:t>Conditions of award</w:t>
            </w:r>
          </w:p>
          <w:p w14:paraId="1B502BF6" w14:textId="77777777" w:rsidR="0080588E" w:rsidRPr="007C36D1" w:rsidRDefault="0080588E" w:rsidP="00F738B4">
            <w:pPr>
              <w:spacing w:line="276" w:lineRule="auto"/>
              <w:jc w:val="left"/>
              <w:rPr>
                <w:rFonts w:asciiTheme="minorHAnsi" w:eastAsiaTheme="minorEastAsia" w:hAnsiTheme="minorHAnsi" w:cstheme="minorHAnsi"/>
                <w:b/>
                <w:bCs/>
                <w:color w:val="662483" w:themeColor="accent2"/>
                <w:szCs w:val="22"/>
              </w:rPr>
            </w:pPr>
          </w:p>
        </w:tc>
        <w:tc>
          <w:tcPr>
            <w:tcW w:w="8789" w:type="dxa"/>
            <w:vAlign w:val="center"/>
          </w:tcPr>
          <w:p w14:paraId="6DB33F20" w14:textId="77777777"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The successful candidate will be required to:</w:t>
            </w:r>
          </w:p>
          <w:p w14:paraId="1089A8C3" w14:textId="77777777" w:rsidR="0080588E" w:rsidRPr="00F738B4" w:rsidRDefault="0080588E" w:rsidP="00F738B4">
            <w:pPr>
              <w:numPr>
                <w:ilvl w:val="0"/>
                <w:numId w:val="18"/>
              </w:numPr>
              <w:spacing w:line="276" w:lineRule="auto"/>
              <w:ind w:left="459"/>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Attend two Translate workshops/</w:t>
            </w:r>
            <w:proofErr w:type="gramStart"/>
            <w:r w:rsidRPr="00F738B4">
              <w:rPr>
                <w:rFonts w:asciiTheme="minorHAnsi" w:eastAsiaTheme="minorEastAsia" w:hAnsiTheme="minorHAnsi" w:cstheme="minorHAnsi"/>
                <w:color w:val="16263B" w:themeColor="text2"/>
                <w:szCs w:val="22"/>
              </w:rPr>
              <w:t>events</w:t>
            </w:r>
            <w:proofErr w:type="gramEnd"/>
          </w:p>
          <w:p w14:paraId="0C1BF751" w14:textId="77777777" w:rsidR="0080588E" w:rsidRPr="00F738B4" w:rsidRDefault="0080588E" w:rsidP="00F738B4">
            <w:pPr>
              <w:numPr>
                <w:ilvl w:val="0"/>
                <w:numId w:val="18"/>
              </w:numPr>
              <w:spacing w:line="276" w:lineRule="auto"/>
              <w:ind w:left="459"/>
              <w:contextualSpacing/>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Provide a minimum of three blog posts about their secondment for the Translate </w:t>
            </w:r>
            <w:proofErr w:type="gramStart"/>
            <w:r w:rsidRPr="00F738B4">
              <w:rPr>
                <w:rFonts w:asciiTheme="minorHAnsi" w:eastAsiaTheme="minorEastAsia" w:hAnsiTheme="minorHAnsi" w:cstheme="minorHAnsi"/>
                <w:color w:val="16263B" w:themeColor="text2"/>
                <w:szCs w:val="22"/>
              </w:rPr>
              <w:t>website</w:t>
            </w:r>
            <w:proofErr w:type="gramEnd"/>
          </w:p>
          <w:p w14:paraId="27EB93ED" w14:textId="77777777" w:rsidR="0080588E" w:rsidRPr="009E474D" w:rsidRDefault="0080588E" w:rsidP="00F738B4">
            <w:pPr>
              <w:spacing w:line="276" w:lineRule="auto"/>
              <w:ind w:left="99"/>
              <w:jc w:val="left"/>
              <w:rPr>
                <w:rFonts w:asciiTheme="minorHAnsi" w:eastAsiaTheme="minorEastAsia" w:hAnsiTheme="minorHAnsi" w:cstheme="minorHAnsi"/>
                <w:szCs w:val="22"/>
              </w:rPr>
            </w:pPr>
            <w:r w:rsidRPr="00F738B4">
              <w:rPr>
                <w:rFonts w:asciiTheme="minorHAnsi" w:eastAsiaTheme="minorEastAsia" w:hAnsiTheme="minorHAnsi" w:cstheme="minorHAnsi"/>
                <w:color w:val="16263B" w:themeColor="text2"/>
                <w:szCs w:val="22"/>
              </w:rPr>
              <w:t>S/he may also be invited to present at Translate events.</w:t>
            </w:r>
          </w:p>
        </w:tc>
      </w:tr>
      <w:tr w:rsidR="0080588E" w:rsidRPr="009E474D" w14:paraId="54933BF9" w14:textId="77777777" w:rsidTr="00500B07">
        <w:trPr>
          <w:trHeight w:val="1276"/>
        </w:trPr>
        <w:tc>
          <w:tcPr>
            <w:tcW w:w="1838" w:type="dxa"/>
            <w:vAlign w:val="center"/>
          </w:tcPr>
          <w:p w14:paraId="1847D14C" w14:textId="77777777" w:rsidR="0080588E" w:rsidRPr="004B0D05" w:rsidRDefault="0080588E" w:rsidP="00F738B4">
            <w:pPr>
              <w:spacing w:line="276" w:lineRule="auto"/>
              <w:jc w:val="left"/>
              <w:rPr>
                <w:rFonts w:asciiTheme="minorHAnsi" w:eastAsiaTheme="minorEastAsia" w:hAnsiTheme="minorHAnsi" w:cstheme="minorHAnsi"/>
                <w:b/>
                <w:bCs/>
                <w:color w:val="662483" w:themeColor="accent2"/>
                <w:szCs w:val="22"/>
              </w:rPr>
            </w:pPr>
            <w:r w:rsidRPr="007C36D1">
              <w:rPr>
                <w:color w:val="662483" w:themeColor="accent2"/>
              </w:rPr>
              <w:br w:type="page"/>
            </w:r>
            <w:r w:rsidRPr="00F738B4">
              <w:rPr>
                <w:rFonts w:asciiTheme="minorHAnsi" w:eastAsiaTheme="minorEastAsia" w:hAnsiTheme="minorHAnsi" w:cstheme="minorHAnsi"/>
                <w:b/>
                <w:bCs/>
                <w:color w:val="16263B" w:themeColor="text2"/>
                <w:szCs w:val="22"/>
              </w:rPr>
              <w:t>Further information</w:t>
            </w:r>
          </w:p>
        </w:tc>
        <w:tc>
          <w:tcPr>
            <w:tcW w:w="8789" w:type="dxa"/>
            <w:vAlign w:val="center"/>
          </w:tcPr>
          <w:p w14:paraId="16350297" w14:textId="68B9F8F8" w:rsidR="0080588E" w:rsidRPr="00F738B4" w:rsidRDefault="0080588E" w:rsidP="00F738B4">
            <w:pPr>
              <w:spacing w:line="276" w:lineRule="auto"/>
              <w:jc w:val="left"/>
              <w:rPr>
                <w:rFonts w:asciiTheme="minorHAnsi" w:eastAsiaTheme="minorEastAsia" w:hAnsiTheme="minorHAnsi" w:cstheme="minorHAnsi"/>
                <w:color w:val="16263B" w:themeColor="text2"/>
                <w:szCs w:val="22"/>
              </w:rPr>
            </w:pPr>
            <w:r w:rsidRPr="00F738B4">
              <w:rPr>
                <w:rFonts w:asciiTheme="minorHAnsi" w:eastAsiaTheme="minorEastAsia" w:hAnsiTheme="minorHAnsi" w:cstheme="minorHAnsi"/>
                <w:color w:val="16263B" w:themeColor="text2"/>
                <w:szCs w:val="22"/>
              </w:rPr>
              <w:t xml:space="preserve">For further information, please </w:t>
            </w:r>
            <w:proofErr w:type="gramStart"/>
            <w:r w:rsidRPr="00F738B4">
              <w:rPr>
                <w:rFonts w:asciiTheme="minorHAnsi" w:eastAsiaTheme="minorEastAsia" w:hAnsiTheme="minorHAnsi" w:cstheme="minorHAnsi"/>
                <w:color w:val="16263B" w:themeColor="text2"/>
                <w:szCs w:val="22"/>
              </w:rPr>
              <w:t>contact:</w:t>
            </w:r>
            <w:proofErr w:type="gramEnd"/>
            <w:r w:rsidRPr="00F738B4">
              <w:rPr>
                <w:rFonts w:asciiTheme="minorHAnsi" w:eastAsiaTheme="minorEastAsia" w:hAnsiTheme="minorHAnsi" w:cstheme="minorHAnsi"/>
                <w:color w:val="16263B" w:themeColor="text2"/>
                <w:szCs w:val="22"/>
              </w:rPr>
              <w:t xml:space="preserve"> </w:t>
            </w:r>
            <w:r w:rsidR="002F6DD8">
              <w:rPr>
                <w:rFonts w:asciiTheme="minorHAnsi" w:eastAsiaTheme="minorEastAsia" w:hAnsiTheme="minorHAnsi" w:cstheme="minorHAnsi"/>
                <w:color w:val="16263B" w:themeColor="text2"/>
                <w:szCs w:val="22"/>
              </w:rPr>
              <w:t>Kelly Broadbent, Senior Communications and Events Officer, Medical Technologies</w:t>
            </w:r>
          </w:p>
          <w:p w14:paraId="0AB11441" w14:textId="77777777" w:rsidR="0080588E" w:rsidRPr="00E91370" w:rsidRDefault="0080588E" w:rsidP="00F738B4">
            <w:pPr>
              <w:spacing w:line="276" w:lineRule="auto"/>
              <w:jc w:val="left"/>
              <w:rPr>
                <w:rFonts w:asciiTheme="minorHAnsi" w:eastAsiaTheme="minorEastAsia" w:hAnsiTheme="minorHAnsi" w:cstheme="minorHAnsi"/>
                <w:sz w:val="10"/>
                <w:szCs w:val="22"/>
              </w:rPr>
            </w:pPr>
            <w:r w:rsidRPr="00E91370">
              <w:rPr>
                <w:rFonts w:asciiTheme="minorHAnsi" w:eastAsiaTheme="minorEastAsia" w:hAnsiTheme="minorHAnsi" w:cstheme="minorHAnsi"/>
                <w:szCs w:val="22"/>
              </w:rPr>
              <w:t xml:space="preserve"> </w:t>
            </w:r>
          </w:p>
          <w:p w14:paraId="4662BA55" w14:textId="0C9A460F" w:rsidR="0080588E" w:rsidRPr="009E474D" w:rsidRDefault="0080588E" w:rsidP="00F738B4">
            <w:pPr>
              <w:spacing w:line="276" w:lineRule="auto"/>
              <w:jc w:val="left"/>
              <w:rPr>
                <w:rFonts w:asciiTheme="minorHAnsi" w:eastAsiaTheme="minorEastAsia" w:hAnsiTheme="minorHAnsi" w:cstheme="minorHAnsi"/>
                <w:szCs w:val="22"/>
              </w:rPr>
            </w:pPr>
            <w:r w:rsidRPr="00F738B4">
              <w:rPr>
                <w:rFonts w:asciiTheme="minorHAnsi" w:hAnsiTheme="minorHAnsi" w:cstheme="minorHAnsi"/>
                <w:bCs/>
                <w:color w:val="16263B" w:themeColor="text2"/>
                <w:szCs w:val="22"/>
              </w:rPr>
              <w:t xml:space="preserve">Email: </w:t>
            </w:r>
            <w:hyperlink r:id="rId12" w:history="1">
              <w:r w:rsidR="002F6DD8" w:rsidRPr="00187CEC">
                <w:rPr>
                  <w:rStyle w:val="Hyperlink"/>
                  <w:rFonts w:cstheme="minorHAnsi"/>
                  <w:bCs/>
                  <w:szCs w:val="22"/>
                </w:rPr>
                <w:t>K.L.Broadbent@leeds.ac.uk</w:t>
              </w:r>
            </w:hyperlink>
            <w:r w:rsidRPr="00E91370">
              <w:rPr>
                <w:rFonts w:asciiTheme="minorHAnsi" w:eastAsiaTheme="minorEastAsia" w:hAnsiTheme="minorHAnsi" w:cstheme="minorHAnsi"/>
                <w:szCs w:val="22"/>
              </w:rPr>
              <w:t xml:space="preserve"> </w:t>
            </w:r>
          </w:p>
        </w:tc>
      </w:tr>
    </w:tbl>
    <w:p w14:paraId="3AB26A47" w14:textId="3D2ED476" w:rsidR="00FD6999" w:rsidRPr="001F14F6" w:rsidRDefault="00FD6999" w:rsidP="001F14F6">
      <w:pPr>
        <w:textAlignment w:val="baseline"/>
        <w:rPr>
          <w:rFonts w:ascii="Segoe UI" w:eastAsia="Times New Roman" w:hAnsi="Segoe UI" w:cs="Segoe UI"/>
          <w:sz w:val="18"/>
          <w:szCs w:val="18"/>
          <w:lang w:eastAsia="en-GB"/>
        </w:rPr>
      </w:pPr>
    </w:p>
    <w:sectPr w:rsidR="00FD6999" w:rsidRPr="001F14F6" w:rsidSect="00106306">
      <w:headerReference w:type="default" r:id="rId13"/>
      <w:footerReference w:type="default" r:id="rId14"/>
      <w:pgSz w:w="11905" w:h="16837"/>
      <w:pgMar w:top="1473" w:right="510" w:bottom="510" w:left="5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54F1" w14:textId="77777777" w:rsidR="00792F0C" w:rsidRDefault="00792F0C" w:rsidP="00BC794A">
      <w:r>
        <w:separator/>
      </w:r>
    </w:p>
  </w:endnote>
  <w:endnote w:type="continuationSeparator" w:id="0">
    <w:p w14:paraId="52BE1879" w14:textId="77777777" w:rsidR="00792F0C" w:rsidRDefault="00792F0C" w:rsidP="00BC794A">
      <w:r>
        <w:continuationSeparator/>
      </w:r>
    </w:p>
  </w:endnote>
  <w:endnote w:type="continuationNotice" w:id="1">
    <w:p w14:paraId="46FA9B85" w14:textId="77777777" w:rsidR="00792F0C" w:rsidRDefault="00792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Light">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164D" w14:textId="22A0A167" w:rsidR="00FD6999" w:rsidRDefault="00FD6999">
    <w:pPr>
      <w:pStyle w:val="Footer"/>
    </w:pPr>
    <w:r>
      <w:rPr>
        <w:noProof/>
        <w:lang w:eastAsia="en-GB"/>
      </w:rPr>
      <mc:AlternateContent>
        <mc:Choice Requires="wpg">
          <w:drawing>
            <wp:anchor distT="180340" distB="0" distL="114300" distR="114300" simplePos="0" relativeHeight="251658240" behindDoc="0" locked="0" layoutInCell="1" allowOverlap="1" wp14:anchorId="075CBCF8" wp14:editId="531709FF">
              <wp:simplePos x="0" y="0"/>
              <wp:positionH relativeFrom="page">
                <wp:align>center</wp:align>
              </wp:positionH>
              <wp:positionV relativeFrom="margin">
                <wp:align>bottom</wp:align>
              </wp:positionV>
              <wp:extent cx="6840000" cy="392400"/>
              <wp:effectExtent l="0" t="0" r="5715" b="1905"/>
              <wp:wrapTopAndBottom/>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0000" cy="392400"/>
                        <a:chOff x="0" y="0"/>
                        <a:chExt cx="8506764" cy="487680"/>
                      </a:xfrm>
                    </wpg:grpSpPr>
                    <wps:wsp>
                      <wps:cNvPr id="10" name="Straight Connector 9">
                        <a:extLst>
                          <a:ext uri="{FF2B5EF4-FFF2-40B4-BE49-F238E27FC236}">
                            <a16:creationId xmlns:a16="http://schemas.microsoft.com/office/drawing/2014/main" id="{9062AD32-D965-7148-B3E0-17BE458D4DC5}"/>
                          </a:ext>
                        </a:extLst>
                      </wps:cNvPr>
                      <wps:cNvCnPr/>
                      <wps:spPr>
                        <a:xfrm flipV="1">
                          <a:off x="5923722" y="66261"/>
                          <a:ext cx="0" cy="36000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0">
                        <a:extLst>
                          <a:ext uri="{FF2B5EF4-FFF2-40B4-BE49-F238E27FC236}">
                            <a16:creationId xmlns:a16="http://schemas.microsoft.com/office/drawing/2014/main" id="{A2E4353F-0E1B-4D4D-93FD-42ADDCEB6043}"/>
                          </a:ext>
                        </a:extLst>
                      </wps:cNvPr>
                      <wps:cNvCnPr/>
                      <wps:spPr>
                        <a:xfrm flipV="1">
                          <a:off x="4373218" y="66261"/>
                          <a:ext cx="0" cy="36000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1">
                        <a:extLst>
                          <a:ext uri="{FF2B5EF4-FFF2-40B4-BE49-F238E27FC236}">
                            <a16:creationId xmlns:a16="http://schemas.microsoft.com/office/drawing/2014/main" id="{914E4738-89CA-DA4F-ACC2-FE74AFA6FB14}"/>
                          </a:ext>
                        </a:extLst>
                      </wps:cNvPr>
                      <wps:cNvCnPr/>
                      <wps:spPr>
                        <a:xfrm flipV="1">
                          <a:off x="2994991" y="66261"/>
                          <a:ext cx="0" cy="36000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2">
                        <a:extLst>
                          <a:ext uri="{FF2B5EF4-FFF2-40B4-BE49-F238E27FC236}">
                            <a16:creationId xmlns:a16="http://schemas.microsoft.com/office/drawing/2014/main" id="{3261099D-8D40-F64B-84C4-32869D3445D3}"/>
                          </a:ext>
                        </a:extLst>
                      </wps:cNvPr>
                      <wps:cNvCnPr/>
                      <wps:spPr>
                        <a:xfrm flipV="1">
                          <a:off x="1510748" y="66261"/>
                          <a:ext cx="0" cy="36000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4" name="Picture 13">
                          <a:extLst>
                            <a:ext uri="{FF2B5EF4-FFF2-40B4-BE49-F238E27FC236}">
                              <a16:creationId xmlns:a16="http://schemas.microsoft.com/office/drawing/2014/main" id="{915B31C8-A466-8844-A07A-46431D3B28D3}"/>
                            </a:ext>
                          </a:extLst>
                        </pic:cNvPr>
                        <pic:cNvPicPr>
                          <a:picLocks noChangeAspect="1"/>
                        </pic:cNvPicPr>
                      </pic:nvPicPr>
                      <pic:blipFill>
                        <a:blip r:embed="rId1"/>
                        <a:stretch>
                          <a:fillRect/>
                        </a:stretch>
                      </pic:blipFill>
                      <pic:spPr>
                        <a:xfrm>
                          <a:off x="0" y="119270"/>
                          <a:ext cx="1379220" cy="267970"/>
                        </a:xfrm>
                        <a:prstGeom prst="rect">
                          <a:avLst/>
                        </a:prstGeom>
                      </pic:spPr>
                    </pic:pic>
                    <pic:pic xmlns:pic="http://schemas.openxmlformats.org/drawingml/2006/picture">
                      <pic:nvPicPr>
                        <pic:cNvPr id="15" name="Picture 14">
                          <a:extLst>
                            <a:ext uri="{FF2B5EF4-FFF2-40B4-BE49-F238E27FC236}">
                              <a16:creationId xmlns:a16="http://schemas.microsoft.com/office/drawing/2014/main" id="{30791E45-C7B8-3642-877C-69B50FBC65D3}"/>
                            </a:ext>
                          </a:extLst>
                        </pic:cNvPr>
                        <pic:cNvPicPr>
                          <a:picLocks noChangeAspect="1"/>
                        </pic:cNvPicPr>
                      </pic:nvPicPr>
                      <pic:blipFill>
                        <a:blip r:embed="rId2"/>
                        <a:stretch>
                          <a:fillRect/>
                        </a:stretch>
                      </pic:blipFill>
                      <pic:spPr>
                        <a:xfrm>
                          <a:off x="1656522" y="119270"/>
                          <a:ext cx="1182370" cy="267970"/>
                        </a:xfrm>
                        <a:prstGeom prst="rect">
                          <a:avLst/>
                        </a:prstGeom>
                      </pic:spPr>
                    </pic:pic>
                    <pic:pic xmlns:pic="http://schemas.openxmlformats.org/drawingml/2006/picture">
                      <pic:nvPicPr>
                        <pic:cNvPr id="16" name="Picture 15">
                          <a:extLst>
                            <a:ext uri="{FF2B5EF4-FFF2-40B4-BE49-F238E27FC236}">
                              <a16:creationId xmlns:a16="http://schemas.microsoft.com/office/drawing/2014/main" id="{129D691C-B3A0-4F48-815A-BA8B8920EC6B}"/>
                            </a:ext>
                          </a:extLst>
                        </pic:cNvPr>
                        <pic:cNvPicPr>
                          <a:picLocks noChangeAspect="1"/>
                        </pic:cNvPicPr>
                      </pic:nvPicPr>
                      <pic:blipFill>
                        <a:blip r:embed="rId3"/>
                        <a:stretch>
                          <a:fillRect/>
                        </a:stretch>
                      </pic:blipFill>
                      <pic:spPr>
                        <a:xfrm>
                          <a:off x="3154018" y="0"/>
                          <a:ext cx="1054100" cy="487680"/>
                        </a:xfrm>
                        <a:prstGeom prst="rect">
                          <a:avLst/>
                        </a:prstGeom>
                      </pic:spPr>
                    </pic:pic>
                    <pic:pic xmlns:pic="http://schemas.openxmlformats.org/drawingml/2006/picture">
                      <pic:nvPicPr>
                        <pic:cNvPr id="17" name="Picture 16">
                          <a:extLst>
                            <a:ext uri="{FF2B5EF4-FFF2-40B4-BE49-F238E27FC236}">
                              <a16:creationId xmlns:a16="http://schemas.microsoft.com/office/drawing/2014/main" id="{E6AF980F-E845-8647-969F-E0089DC7118D}"/>
                            </a:ext>
                          </a:extLst>
                        </pic:cNvPr>
                        <pic:cNvPicPr>
                          <a:picLocks noChangeAspect="1"/>
                        </pic:cNvPicPr>
                      </pic:nvPicPr>
                      <pic:blipFill>
                        <a:blip r:embed="rId4"/>
                        <a:stretch>
                          <a:fillRect/>
                        </a:stretch>
                      </pic:blipFill>
                      <pic:spPr>
                        <a:xfrm>
                          <a:off x="4598505" y="92765"/>
                          <a:ext cx="1122680" cy="315595"/>
                        </a:xfrm>
                        <a:prstGeom prst="rect">
                          <a:avLst/>
                        </a:prstGeom>
                      </pic:spPr>
                    </pic:pic>
                    <pic:pic xmlns:pic="http://schemas.openxmlformats.org/drawingml/2006/picture">
                      <pic:nvPicPr>
                        <pic:cNvPr id="18" name="Picture 17">
                          <a:extLst>
                            <a:ext uri="{FF2B5EF4-FFF2-40B4-BE49-F238E27FC236}">
                              <a16:creationId xmlns:a16="http://schemas.microsoft.com/office/drawing/2014/main" id="{32B68F48-5B92-9E49-AF72-556AEA8743F6}"/>
                            </a:ext>
                          </a:extLst>
                        </pic:cNvPr>
                        <pic:cNvPicPr>
                          <a:picLocks noChangeAspect="1"/>
                        </pic:cNvPicPr>
                      </pic:nvPicPr>
                      <pic:blipFill>
                        <a:blip r:embed="rId5"/>
                        <a:stretch>
                          <a:fillRect/>
                        </a:stretch>
                      </pic:blipFill>
                      <pic:spPr>
                        <a:xfrm>
                          <a:off x="6149009" y="26504"/>
                          <a:ext cx="813435" cy="434340"/>
                        </a:xfrm>
                        <a:prstGeom prst="rect">
                          <a:avLst/>
                        </a:prstGeom>
                      </pic:spPr>
                    </pic:pic>
                    <pic:pic xmlns:pic="http://schemas.openxmlformats.org/drawingml/2006/picture">
                      <pic:nvPicPr>
                        <pic:cNvPr id="19" name="Picture 18">
                          <a:extLst>
                            <a:ext uri="{FF2B5EF4-FFF2-40B4-BE49-F238E27FC236}">
                              <a16:creationId xmlns:a16="http://schemas.microsoft.com/office/drawing/2014/main" id="{2EE15AA0-9ABE-7947-86B8-B0A196466030}"/>
                            </a:ext>
                          </a:extLst>
                        </pic:cNvPr>
                        <pic:cNvPicPr>
                          <a:picLocks noChangeAspect="1"/>
                        </pic:cNvPicPr>
                      </pic:nvPicPr>
                      <pic:blipFill>
                        <a:blip r:embed="rId6"/>
                        <a:stretch>
                          <a:fillRect/>
                        </a:stretch>
                      </pic:blipFill>
                      <pic:spPr>
                        <a:xfrm>
                          <a:off x="7368209" y="26504"/>
                          <a:ext cx="1138555" cy="434975"/>
                        </a:xfrm>
                        <a:prstGeom prst="rect">
                          <a:avLst/>
                        </a:prstGeom>
                      </pic:spPr>
                    </pic:pic>
                    <wps:wsp>
                      <wps:cNvPr id="20" name="Straight Connector 19">
                        <a:extLst>
                          <a:ext uri="{FF2B5EF4-FFF2-40B4-BE49-F238E27FC236}">
                            <a16:creationId xmlns:a16="http://schemas.microsoft.com/office/drawing/2014/main" id="{A9F6DCE7-59C5-444B-A7F8-5D7DCCDAF462}"/>
                          </a:ext>
                        </a:extLst>
                      </wps:cNvPr>
                      <wps:cNvCnPr/>
                      <wps:spPr>
                        <a:xfrm flipV="1">
                          <a:off x="7182678" y="66261"/>
                          <a:ext cx="0" cy="36000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653316" id="Group 1" o:spid="_x0000_s1026" style="position:absolute;margin-left:0;margin-top:0;width:538.6pt;height:30.9pt;z-index:251660288;mso-wrap-distance-top:14.2pt;mso-position-horizontal:center;mso-position-horizontal-relative:page;mso-position-vertical:bottom;mso-position-vertical-relative:margin;mso-width-relative:margin;mso-height-relative:margin" coordsize="85067,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">
              <o:lock v:ext="edit" aspectratio="t"/>
              <v:line id="Straight Connector 9" o:spid="_x0000_s1027" style="position:absolute;flip:y;visibility:visible;mso-wrap-style:square" from="59237,662" to="5923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16263b [3204]" strokeweight=".5pt">
                <v:stroke joinstyle="miter"/>
              </v:line>
              <v:line id="Straight Connector 10" o:spid="_x0000_s1028" style="position:absolute;flip:y;visibility:visible;mso-wrap-style:square" from="43732,662" to="43732,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16263b [3204]" strokeweight=".5pt">
                <v:stroke joinstyle="miter"/>
              </v:line>
              <v:line id="Straight Connector 11" o:spid="_x0000_s1029" style="position:absolute;flip:y;visibility:visible;mso-wrap-style:square" from="29949,662" to="29949,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16263b [3204]" strokeweight=".5pt">
                <v:stroke joinstyle="miter"/>
              </v:line>
              <v:line id="Straight Connector 12" o:spid="_x0000_s1030" style="position:absolute;flip:y;visibility:visible;mso-wrap-style:square" from="15107,662" to="1510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16263b [320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top:1192;width:13792;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">
                <v:imagedata r:id="rId7" o:title=""/>
              </v:shape>
              <v:shape id="Picture 14" o:spid="_x0000_s1032" type="#_x0000_t75" style="position:absolute;left:16565;top:1192;width:11823;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">
                <v:imagedata r:id="rId8" o:title=""/>
              </v:shape>
              <v:shape id="Picture 15" o:spid="_x0000_s1033" type="#_x0000_t75" style="position:absolute;left:31540;width:10541;height:4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">
                <v:imagedata r:id="rId9" o:title=""/>
              </v:shape>
              <v:shape id="Picture 16" o:spid="_x0000_s1034" type="#_x0000_t75" style="position:absolute;left:45985;top:927;width:11226;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">
                <v:imagedata r:id="rId10" o:title=""/>
              </v:shape>
              <v:shape id="Picture 17" o:spid="_x0000_s1035" type="#_x0000_t75" style="position:absolute;left:61490;top:265;width:8134;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">
                <v:imagedata r:id="rId11" o:title=""/>
              </v:shape>
              <v:shape id="Picture 18" o:spid="_x0000_s1036" type="#_x0000_t75" style="position:absolute;left:73682;top:265;width:11385;height:4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">
                <v:imagedata r:id="rId12" o:title=""/>
              </v:shape>
              <v:line id="Straight Connector 19" o:spid="_x0000_s1037" style="position:absolute;flip:y;visibility:visible;mso-wrap-style:square" from="71826,662" to="71826,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" strokecolor="#16263b [3204]" strokeweight=".5pt">
                <v:stroke joinstyle="miter"/>
              </v:line>
              <w10:wrap type="topAndBottom"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1C86" w14:textId="77777777" w:rsidR="00792F0C" w:rsidRDefault="00792F0C" w:rsidP="00BC794A">
      <w:r>
        <w:separator/>
      </w:r>
    </w:p>
  </w:footnote>
  <w:footnote w:type="continuationSeparator" w:id="0">
    <w:p w14:paraId="5557FAFC" w14:textId="77777777" w:rsidR="00792F0C" w:rsidRDefault="00792F0C" w:rsidP="00BC794A">
      <w:r>
        <w:continuationSeparator/>
      </w:r>
    </w:p>
  </w:footnote>
  <w:footnote w:type="continuationNotice" w:id="1">
    <w:p w14:paraId="7BAE57EB" w14:textId="77777777" w:rsidR="00792F0C" w:rsidRDefault="00792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7211" w14:textId="77777777" w:rsidR="00A66AE5" w:rsidRDefault="00A66AE5">
    <w:pPr>
      <w:pStyle w:val="Header"/>
    </w:pPr>
  </w:p>
  <w:p w14:paraId="001B432C" w14:textId="43FC480C" w:rsidR="00A62068" w:rsidRDefault="00A62068">
    <w:pPr>
      <w:pStyle w:val="Header"/>
    </w:pPr>
    <w:r>
      <w:rPr>
        <w:noProof/>
        <w:lang w:eastAsia="en-GB"/>
      </w:rPr>
      <w:drawing>
        <wp:anchor distT="0" distB="0" distL="114300" distR="114300" simplePos="0" relativeHeight="251658241" behindDoc="0" locked="0" layoutInCell="1" allowOverlap="1" wp14:anchorId="38DA8F74" wp14:editId="5E82E2FD">
          <wp:simplePos x="0" y="0"/>
          <wp:positionH relativeFrom="column">
            <wp:posOffset>1905</wp:posOffset>
          </wp:positionH>
          <wp:positionV relativeFrom="paragraph">
            <wp:posOffset>0</wp:posOffset>
          </wp:positionV>
          <wp:extent cx="2051685" cy="633095"/>
          <wp:effectExtent l="0" t="0" r="571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W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2051685" cy="633095"/>
                  </a:xfrm>
                  <a:prstGeom prst="rect">
                    <a:avLst/>
                  </a:prstGeom>
                </pic:spPr>
              </pic:pic>
            </a:graphicData>
          </a:graphic>
          <wp14:sizeRelH relativeFrom="page">
            <wp14:pctWidth>0</wp14:pctWidth>
          </wp14:sizeRelH>
          <wp14:sizeRelV relativeFrom="page">
            <wp14:pctHeight>0</wp14:pctHeight>
          </wp14:sizeRelV>
        </wp:anchor>
      </w:drawing>
    </w:r>
    <w:r w:rsidR="00A66AE5">
      <w:tab/>
    </w:r>
    <w:r w:rsidR="00A66AE5">
      <w:tab/>
    </w:r>
  </w:p>
  <w:p w14:paraId="63908772" w14:textId="0B689C14" w:rsidR="00A66AE5" w:rsidRDefault="00A66AE5" w:rsidP="00A66AE5">
    <w:pPr>
      <w:pStyle w:val="Header"/>
    </w:pPr>
    <w:r>
      <w:tab/>
    </w:r>
    <w:r>
      <w:tab/>
    </w:r>
    <w:r w:rsidRPr="00A66AE5">
      <w:rPr>
        <w:rFonts w:ascii="Consolas" w:hAnsi="Consolas" w:cs="Consolas"/>
        <w:i/>
        <w:iCs/>
        <w:color w:val="4C1B62" w:themeColor="accent5" w:themeShade="B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96F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18EF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8B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30E4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8AF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E23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90D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4E9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08A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2C420"/>
    <w:lvl w:ilvl="0">
      <w:start w:val="1"/>
      <w:numFmt w:val="bullet"/>
      <w:pStyle w:val="ListBullet"/>
      <w:lvlText w:val=""/>
      <w:lvlJc w:val="left"/>
      <w:pPr>
        <w:ind w:left="360" w:hanging="360"/>
      </w:pPr>
      <w:rPr>
        <w:rFonts w:ascii="Symbol" w:hAnsi="Symbol" w:hint="default"/>
        <w:color w:val="auto"/>
      </w:rPr>
    </w:lvl>
  </w:abstractNum>
  <w:abstractNum w:abstractNumId="10" w15:restartNumberingAfterBreak="0">
    <w:nsid w:val="001439CE"/>
    <w:multiLevelType w:val="hybridMultilevel"/>
    <w:tmpl w:val="8506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A97D56"/>
    <w:multiLevelType w:val="multilevel"/>
    <w:tmpl w:val="4AA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E53DE3"/>
    <w:multiLevelType w:val="hybridMultilevel"/>
    <w:tmpl w:val="CCFE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61F78"/>
    <w:multiLevelType w:val="multilevel"/>
    <w:tmpl w:val="E4F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D2FE4"/>
    <w:multiLevelType w:val="multilevel"/>
    <w:tmpl w:val="DE4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E3117"/>
    <w:multiLevelType w:val="multilevel"/>
    <w:tmpl w:val="F7A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DC28A7"/>
    <w:multiLevelType w:val="hybridMultilevel"/>
    <w:tmpl w:val="806A0230"/>
    <w:lvl w:ilvl="0" w:tplc="D012F40A">
      <w:start w:val="1"/>
      <w:numFmt w:val="bullet"/>
      <w:pStyle w:val="ARUKBulletList"/>
      <w:lvlText w:val=""/>
      <w:lvlJc w:val="left"/>
      <w:pPr>
        <w:tabs>
          <w:tab w:val="num" w:pos="680"/>
        </w:tabs>
        <w:ind w:left="680" w:hanging="283"/>
      </w:pPr>
      <w:rPr>
        <w:rFonts w:ascii="Symbol" w:hAnsi="Symbol" w:hint="default"/>
        <w:color w:val="16263B" w:themeColor="accent1"/>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EF480D"/>
    <w:multiLevelType w:val="multilevel"/>
    <w:tmpl w:val="9930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2B6F94"/>
    <w:multiLevelType w:val="multilevel"/>
    <w:tmpl w:val="A94E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6F0854"/>
    <w:multiLevelType w:val="hybridMultilevel"/>
    <w:tmpl w:val="51B4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83922"/>
    <w:multiLevelType w:val="hybridMultilevel"/>
    <w:tmpl w:val="EF30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4"/>
  </w:num>
  <w:num w:numId="15">
    <w:abstractNumId w:val="17"/>
  </w:num>
  <w:num w:numId="16">
    <w:abstractNumId w:val="11"/>
  </w:num>
  <w:num w:numId="17">
    <w:abstractNumId w:val="19"/>
  </w:num>
  <w:num w:numId="18">
    <w:abstractNumId w:val="10"/>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4A"/>
    <w:rsid w:val="0002272F"/>
    <w:rsid w:val="000366BB"/>
    <w:rsid w:val="00063988"/>
    <w:rsid w:val="000C32B5"/>
    <w:rsid w:val="000D6712"/>
    <w:rsid w:val="00106306"/>
    <w:rsid w:val="001B0879"/>
    <w:rsid w:val="001F14F6"/>
    <w:rsid w:val="002260DF"/>
    <w:rsid w:val="00254625"/>
    <w:rsid w:val="002F6DD8"/>
    <w:rsid w:val="00334C3F"/>
    <w:rsid w:val="00354D75"/>
    <w:rsid w:val="003E6415"/>
    <w:rsid w:val="004237C0"/>
    <w:rsid w:val="0044622A"/>
    <w:rsid w:val="00465974"/>
    <w:rsid w:val="00467D00"/>
    <w:rsid w:val="004A1F6B"/>
    <w:rsid w:val="00501F1F"/>
    <w:rsid w:val="005363A4"/>
    <w:rsid w:val="00547E3A"/>
    <w:rsid w:val="006B72D7"/>
    <w:rsid w:val="006E42A5"/>
    <w:rsid w:val="006F38D8"/>
    <w:rsid w:val="007264FB"/>
    <w:rsid w:val="007909D0"/>
    <w:rsid w:val="00792F0C"/>
    <w:rsid w:val="0080588E"/>
    <w:rsid w:val="00831790"/>
    <w:rsid w:val="008B4F97"/>
    <w:rsid w:val="008C46B0"/>
    <w:rsid w:val="00990AD6"/>
    <w:rsid w:val="009F6519"/>
    <w:rsid w:val="00A62068"/>
    <w:rsid w:val="00A66AE5"/>
    <w:rsid w:val="00AC5A83"/>
    <w:rsid w:val="00AD177A"/>
    <w:rsid w:val="00BC6ACE"/>
    <w:rsid w:val="00BC794A"/>
    <w:rsid w:val="00BD4D94"/>
    <w:rsid w:val="00C11D1E"/>
    <w:rsid w:val="00C242E3"/>
    <w:rsid w:val="00C24C79"/>
    <w:rsid w:val="00C704EE"/>
    <w:rsid w:val="00CA75DE"/>
    <w:rsid w:val="00CF6FA8"/>
    <w:rsid w:val="00D718FE"/>
    <w:rsid w:val="00E04349"/>
    <w:rsid w:val="00EA2394"/>
    <w:rsid w:val="00F12D70"/>
    <w:rsid w:val="00F144C5"/>
    <w:rsid w:val="00F738B4"/>
    <w:rsid w:val="00FD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F45D8"/>
  <w14:defaultImageDpi w14:val="32767"/>
  <w15:chartTrackingRefBased/>
  <w15:docId w15:val="{B78C82A7-ABBB-9446-81A6-58BC531D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06"/>
    <w:pPr>
      <w:jc w:val="both"/>
    </w:pPr>
  </w:style>
  <w:style w:type="paragraph" w:styleId="Heading1">
    <w:name w:val="heading 1"/>
    <w:basedOn w:val="Normal"/>
    <w:next w:val="Normal"/>
    <w:link w:val="Heading1Char"/>
    <w:uiPriority w:val="9"/>
    <w:qFormat/>
    <w:rsid w:val="004A1F6B"/>
    <w:pPr>
      <w:keepNext/>
      <w:keepLines/>
      <w:outlineLvl w:val="0"/>
    </w:pPr>
    <w:rPr>
      <w:rFonts w:asciiTheme="majorHAnsi" w:eastAsiaTheme="majorEastAsia" w:hAnsiTheme="majorHAnsi" w:cstheme="majorBidi"/>
      <w:color w:val="16263B" w:themeColor="text2"/>
      <w:sz w:val="32"/>
      <w:szCs w:val="32"/>
    </w:rPr>
  </w:style>
  <w:style w:type="paragraph" w:styleId="Heading2">
    <w:name w:val="heading 2"/>
    <w:basedOn w:val="Normal"/>
    <w:next w:val="Normal"/>
    <w:link w:val="Heading2Char"/>
    <w:uiPriority w:val="9"/>
    <w:unhideWhenUsed/>
    <w:qFormat/>
    <w:rsid w:val="004A1F6B"/>
    <w:pPr>
      <w:keepNext/>
      <w:keepLines/>
      <w:outlineLvl w:val="1"/>
    </w:pPr>
    <w:rPr>
      <w:rFonts w:asciiTheme="majorHAnsi" w:eastAsiaTheme="majorEastAsia" w:hAnsiTheme="majorHAnsi" w:cstheme="majorBidi"/>
      <w:b/>
      <w:color w:val="16263B" w:themeColor="text2"/>
      <w:szCs w:val="26"/>
    </w:rPr>
  </w:style>
  <w:style w:type="paragraph" w:styleId="Heading3">
    <w:name w:val="heading 3"/>
    <w:basedOn w:val="Normal"/>
    <w:next w:val="Normal"/>
    <w:link w:val="Heading3Char"/>
    <w:uiPriority w:val="9"/>
    <w:unhideWhenUsed/>
    <w:qFormat/>
    <w:rsid w:val="004A1F6B"/>
    <w:pPr>
      <w:keepNext/>
      <w:keepLines/>
      <w:spacing w:before="40"/>
      <w:outlineLvl w:val="2"/>
    </w:pPr>
    <w:rPr>
      <w:rFonts w:asciiTheme="majorHAnsi" w:eastAsiaTheme="majorEastAsia" w:hAnsiTheme="majorHAnsi" w:cstheme="majorBidi"/>
      <w:color w:val="0B121D" w:themeColor="accent1" w:themeShade="7F"/>
    </w:rPr>
  </w:style>
  <w:style w:type="paragraph" w:styleId="Heading4">
    <w:name w:val="heading 4"/>
    <w:basedOn w:val="Normal"/>
    <w:next w:val="Normal"/>
    <w:link w:val="Heading4Char"/>
    <w:uiPriority w:val="9"/>
    <w:unhideWhenUsed/>
    <w:qFormat/>
    <w:rsid w:val="004A1F6B"/>
    <w:pPr>
      <w:keepNext/>
      <w:keepLines/>
      <w:spacing w:before="40"/>
      <w:outlineLvl w:val="3"/>
    </w:pPr>
    <w:rPr>
      <w:rFonts w:asciiTheme="majorHAnsi" w:eastAsiaTheme="majorEastAsia" w:hAnsiTheme="majorHAnsi" w:cstheme="majorBidi"/>
      <w:i/>
      <w:iCs/>
      <w:color w:val="101C2C" w:themeColor="accent1" w:themeShade="BF"/>
    </w:rPr>
  </w:style>
  <w:style w:type="paragraph" w:styleId="Heading5">
    <w:name w:val="heading 5"/>
    <w:basedOn w:val="Normal"/>
    <w:next w:val="Normal"/>
    <w:link w:val="Heading5Char"/>
    <w:uiPriority w:val="9"/>
    <w:unhideWhenUsed/>
    <w:qFormat/>
    <w:rsid w:val="004A1F6B"/>
    <w:pPr>
      <w:keepNext/>
      <w:keepLines/>
      <w:spacing w:before="40"/>
      <w:outlineLvl w:val="4"/>
    </w:pPr>
    <w:rPr>
      <w:rFonts w:asciiTheme="majorHAnsi" w:eastAsiaTheme="majorEastAsia" w:hAnsiTheme="majorHAnsi" w:cstheme="majorBidi"/>
      <w:color w:val="101C2C" w:themeColor="accent1" w:themeShade="BF"/>
    </w:rPr>
  </w:style>
  <w:style w:type="paragraph" w:styleId="Heading6">
    <w:name w:val="heading 6"/>
    <w:basedOn w:val="Normal"/>
    <w:next w:val="Normal"/>
    <w:link w:val="Heading6Char"/>
    <w:uiPriority w:val="9"/>
    <w:unhideWhenUsed/>
    <w:qFormat/>
    <w:rsid w:val="004A1F6B"/>
    <w:pPr>
      <w:keepNext/>
      <w:keepLines/>
      <w:spacing w:before="40"/>
      <w:outlineLvl w:val="5"/>
    </w:pPr>
    <w:rPr>
      <w:rFonts w:asciiTheme="majorHAnsi" w:eastAsiaTheme="majorEastAsia" w:hAnsiTheme="majorHAnsi" w:cstheme="majorBidi"/>
      <w:color w:val="0B12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94A"/>
    <w:pPr>
      <w:tabs>
        <w:tab w:val="center" w:pos="4513"/>
        <w:tab w:val="right" w:pos="9026"/>
      </w:tabs>
    </w:pPr>
  </w:style>
  <w:style w:type="character" w:customStyle="1" w:styleId="HeaderChar">
    <w:name w:val="Header Char"/>
    <w:basedOn w:val="DefaultParagraphFont"/>
    <w:link w:val="Header"/>
    <w:uiPriority w:val="99"/>
    <w:rsid w:val="00BC794A"/>
  </w:style>
  <w:style w:type="paragraph" w:styleId="Footer">
    <w:name w:val="footer"/>
    <w:basedOn w:val="Normal"/>
    <w:link w:val="FooterChar"/>
    <w:uiPriority w:val="99"/>
    <w:unhideWhenUsed/>
    <w:rsid w:val="00BC794A"/>
    <w:pPr>
      <w:tabs>
        <w:tab w:val="center" w:pos="4513"/>
        <w:tab w:val="right" w:pos="9026"/>
      </w:tabs>
    </w:pPr>
  </w:style>
  <w:style w:type="character" w:customStyle="1" w:styleId="FooterChar">
    <w:name w:val="Footer Char"/>
    <w:basedOn w:val="DefaultParagraphFont"/>
    <w:link w:val="Footer"/>
    <w:uiPriority w:val="99"/>
    <w:rsid w:val="00BC794A"/>
  </w:style>
  <w:style w:type="character" w:customStyle="1" w:styleId="Heading1Char">
    <w:name w:val="Heading 1 Char"/>
    <w:basedOn w:val="DefaultParagraphFont"/>
    <w:link w:val="Heading1"/>
    <w:uiPriority w:val="9"/>
    <w:rsid w:val="004A1F6B"/>
    <w:rPr>
      <w:rFonts w:asciiTheme="majorHAnsi" w:eastAsiaTheme="majorEastAsia" w:hAnsiTheme="majorHAnsi" w:cstheme="majorBidi"/>
      <w:color w:val="16263B" w:themeColor="text2"/>
      <w:sz w:val="32"/>
      <w:szCs w:val="32"/>
    </w:rPr>
  </w:style>
  <w:style w:type="character" w:customStyle="1" w:styleId="Heading2Char">
    <w:name w:val="Heading 2 Char"/>
    <w:basedOn w:val="DefaultParagraphFont"/>
    <w:link w:val="Heading2"/>
    <w:uiPriority w:val="9"/>
    <w:rsid w:val="004A1F6B"/>
    <w:rPr>
      <w:rFonts w:asciiTheme="majorHAnsi" w:eastAsiaTheme="majorEastAsia" w:hAnsiTheme="majorHAnsi" w:cstheme="majorBidi"/>
      <w:b/>
      <w:color w:val="16263B" w:themeColor="text2"/>
      <w:szCs w:val="26"/>
    </w:rPr>
  </w:style>
  <w:style w:type="paragraph" w:styleId="BodyText">
    <w:name w:val="Body Text"/>
    <w:basedOn w:val="Normal"/>
    <w:link w:val="BodyTextChar"/>
    <w:uiPriority w:val="99"/>
    <w:unhideWhenUsed/>
    <w:rsid w:val="004A1F6B"/>
    <w:pPr>
      <w:spacing w:after="120"/>
    </w:pPr>
    <w:rPr>
      <w:color w:val="16263B" w:themeColor="text2"/>
      <w:sz w:val="20"/>
    </w:rPr>
  </w:style>
  <w:style w:type="character" w:customStyle="1" w:styleId="BodyTextChar">
    <w:name w:val="Body Text Char"/>
    <w:basedOn w:val="DefaultParagraphFont"/>
    <w:link w:val="BodyText"/>
    <w:uiPriority w:val="99"/>
    <w:rsid w:val="004A1F6B"/>
    <w:rPr>
      <w:color w:val="16263B" w:themeColor="text2"/>
      <w:sz w:val="20"/>
    </w:rPr>
  </w:style>
  <w:style w:type="paragraph" w:styleId="ListBullet">
    <w:name w:val="List Bullet"/>
    <w:basedOn w:val="Normal"/>
    <w:uiPriority w:val="99"/>
    <w:unhideWhenUsed/>
    <w:rsid w:val="004A1F6B"/>
    <w:pPr>
      <w:numPr>
        <w:numId w:val="1"/>
      </w:numPr>
      <w:spacing w:after="120"/>
      <w:ind w:left="357" w:hanging="357"/>
      <w:contextualSpacing/>
    </w:pPr>
    <w:rPr>
      <w:color w:val="16263B" w:themeColor="text2"/>
      <w:sz w:val="20"/>
    </w:rPr>
  </w:style>
  <w:style w:type="character" w:customStyle="1" w:styleId="Heading3Char">
    <w:name w:val="Heading 3 Char"/>
    <w:basedOn w:val="DefaultParagraphFont"/>
    <w:link w:val="Heading3"/>
    <w:rsid w:val="004A1F6B"/>
    <w:rPr>
      <w:rFonts w:asciiTheme="majorHAnsi" w:eastAsiaTheme="majorEastAsia" w:hAnsiTheme="majorHAnsi" w:cstheme="majorBidi"/>
      <w:color w:val="0B121D" w:themeColor="accent1" w:themeShade="7F"/>
    </w:rPr>
  </w:style>
  <w:style w:type="character" w:customStyle="1" w:styleId="Heading4Char">
    <w:name w:val="Heading 4 Char"/>
    <w:basedOn w:val="DefaultParagraphFont"/>
    <w:link w:val="Heading4"/>
    <w:uiPriority w:val="9"/>
    <w:rsid w:val="004A1F6B"/>
    <w:rPr>
      <w:rFonts w:asciiTheme="majorHAnsi" w:eastAsiaTheme="majorEastAsia" w:hAnsiTheme="majorHAnsi" w:cstheme="majorBidi"/>
      <w:i/>
      <w:iCs/>
      <w:color w:val="101C2C" w:themeColor="accent1" w:themeShade="BF"/>
    </w:rPr>
  </w:style>
  <w:style w:type="character" w:customStyle="1" w:styleId="Heading5Char">
    <w:name w:val="Heading 5 Char"/>
    <w:basedOn w:val="DefaultParagraphFont"/>
    <w:link w:val="Heading5"/>
    <w:uiPriority w:val="9"/>
    <w:rsid w:val="004A1F6B"/>
    <w:rPr>
      <w:rFonts w:asciiTheme="majorHAnsi" w:eastAsiaTheme="majorEastAsia" w:hAnsiTheme="majorHAnsi" w:cstheme="majorBidi"/>
      <w:color w:val="101C2C" w:themeColor="accent1" w:themeShade="BF"/>
    </w:rPr>
  </w:style>
  <w:style w:type="character" w:customStyle="1" w:styleId="Heading6Char">
    <w:name w:val="Heading 6 Char"/>
    <w:basedOn w:val="DefaultParagraphFont"/>
    <w:link w:val="Heading6"/>
    <w:uiPriority w:val="9"/>
    <w:rsid w:val="004A1F6B"/>
    <w:rPr>
      <w:rFonts w:asciiTheme="majorHAnsi" w:eastAsiaTheme="majorEastAsia" w:hAnsiTheme="majorHAnsi" w:cstheme="majorBidi"/>
      <w:color w:val="0B121D" w:themeColor="accent1" w:themeShade="7F"/>
    </w:rPr>
  </w:style>
  <w:style w:type="paragraph" w:customStyle="1" w:styleId="paragraph">
    <w:name w:val="paragraph"/>
    <w:basedOn w:val="Normal"/>
    <w:rsid w:val="001F14F6"/>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F14F6"/>
  </w:style>
  <w:style w:type="character" w:customStyle="1" w:styleId="normaltextrun">
    <w:name w:val="normaltextrun"/>
    <w:basedOn w:val="DefaultParagraphFont"/>
    <w:rsid w:val="001F14F6"/>
  </w:style>
  <w:style w:type="paragraph" w:styleId="NormalWeb">
    <w:name w:val="Normal (Web)"/>
    <w:basedOn w:val="Normal"/>
    <w:uiPriority w:val="99"/>
    <w:unhideWhenUsed/>
    <w:rsid w:val="00A66AE5"/>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59"/>
    <w:rsid w:val="0080588E"/>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588E"/>
    <w:rPr>
      <w:sz w:val="16"/>
      <w:szCs w:val="16"/>
    </w:rPr>
  </w:style>
  <w:style w:type="paragraph" w:styleId="CommentText">
    <w:name w:val="annotation text"/>
    <w:basedOn w:val="Normal"/>
    <w:link w:val="CommentTextChar"/>
    <w:uiPriority w:val="99"/>
    <w:semiHidden/>
    <w:unhideWhenUsed/>
    <w:rsid w:val="0080588E"/>
    <w:pPr>
      <w:jc w:val="left"/>
    </w:pPr>
    <w:rPr>
      <w:rFonts w:ascii="Arial" w:eastAsiaTheme="minorEastAsia" w:hAnsi="Arial"/>
      <w:color w:val="626466"/>
      <w:sz w:val="20"/>
      <w:szCs w:val="20"/>
    </w:rPr>
  </w:style>
  <w:style w:type="character" w:customStyle="1" w:styleId="CommentTextChar">
    <w:name w:val="Comment Text Char"/>
    <w:basedOn w:val="DefaultParagraphFont"/>
    <w:link w:val="CommentText"/>
    <w:uiPriority w:val="99"/>
    <w:semiHidden/>
    <w:rsid w:val="0080588E"/>
    <w:rPr>
      <w:rFonts w:ascii="Arial" w:eastAsiaTheme="minorEastAsia" w:hAnsi="Arial"/>
      <w:color w:val="626466"/>
      <w:sz w:val="20"/>
      <w:szCs w:val="20"/>
    </w:rPr>
  </w:style>
  <w:style w:type="character" w:styleId="Hyperlink">
    <w:name w:val="Hyperlink"/>
    <w:basedOn w:val="DefaultParagraphFont"/>
    <w:uiPriority w:val="99"/>
    <w:unhideWhenUsed/>
    <w:rsid w:val="0080588E"/>
    <w:rPr>
      <w:color w:val="662483" w:themeColor="hyperlink"/>
      <w:u w:val="single"/>
    </w:rPr>
  </w:style>
  <w:style w:type="character" w:customStyle="1" w:styleId="Normal1">
    <w:name w:val="Normal1"/>
    <w:basedOn w:val="DefaultParagraphFont"/>
    <w:rsid w:val="0080588E"/>
  </w:style>
  <w:style w:type="paragraph" w:customStyle="1" w:styleId="ARUKBulletList">
    <w:name w:val="ARUK Bullet List"/>
    <w:basedOn w:val="ListParagraph"/>
    <w:qFormat/>
    <w:rsid w:val="0080588E"/>
    <w:pPr>
      <w:numPr>
        <w:numId w:val="20"/>
      </w:numPr>
      <w:tabs>
        <w:tab w:val="clear" w:pos="680"/>
      </w:tabs>
      <w:spacing w:after="60"/>
      <w:ind w:left="720" w:hanging="360"/>
      <w:contextualSpacing w:val="0"/>
      <w:jc w:val="left"/>
    </w:pPr>
    <w:rPr>
      <w:rFonts w:ascii="Arial" w:eastAsia="Times New Roman" w:hAnsi="Arial" w:cs="Times New Roman"/>
      <w:color w:val="191919"/>
      <w:sz w:val="22"/>
    </w:rPr>
  </w:style>
  <w:style w:type="paragraph" w:styleId="ListParagraph">
    <w:name w:val="List Paragraph"/>
    <w:basedOn w:val="Normal"/>
    <w:uiPriority w:val="34"/>
    <w:qFormat/>
    <w:rsid w:val="0080588E"/>
    <w:pPr>
      <w:ind w:left="720"/>
      <w:contextualSpacing/>
    </w:pPr>
  </w:style>
  <w:style w:type="paragraph" w:styleId="BalloonText">
    <w:name w:val="Balloon Text"/>
    <w:basedOn w:val="Normal"/>
    <w:link w:val="BalloonTextChar"/>
    <w:uiPriority w:val="99"/>
    <w:semiHidden/>
    <w:unhideWhenUsed/>
    <w:rsid w:val="006F3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631">
      <w:bodyDiv w:val="1"/>
      <w:marLeft w:val="0"/>
      <w:marRight w:val="0"/>
      <w:marTop w:val="0"/>
      <w:marBottom w:val="0"/>
      <w:divBdr>
        <w:top w:val="none" w:sz="0" w:space="0" w:color="auto"/>
        <w:left w:val="none" w:sz="0" w:space="0" w:color="auto"/>
        <w:bottom w:val="none" w:sz="0" w:space="0" w:color="auto"/>
        <w:right w:val="none" w:sz="0" w:space="0" w:color="auto"/>
      </w:divBdr>
      <w:divsChild>
        <w:div w:id="288822687">
          <w:marLeft w:val="0"/>
          <w:marRight w:val="0"/>
          <w:marTop w:val="0"/>
          <w:marBottom w:val="0"/>
          <w:divBdr>
            <w:top w:val="none" w:sz="0" w:space="0" w:color="auto"/>
            <w:left w:val="none" w:sz="0" w:space="0" w:color="auto"/>
            <w:bottom w:val="none" w:sz="0" w:space="0" w:color="auto"/>
            <w:right w:val="none" w:sz="0" w:space="0" w:color="auto"/>
          </w:divBdr>
          <w:divsChild>
            <w:div w:id="1470517571">
              <w:marLeft w:val="0"/>
              <w:marRight w:val="0"/>
              <w:marTop w:val="0"/>
              <w:marBottom w:val="0"/>
              <w:divBdr>
                <w:top w:val="none" w:sz="0" w:space="0" w:color="auto"/>
                <w:left w:val="none" w:sz="0" w:space="0" w:color="auto"/>
                <w:bottom w:val="none" w:sz="0" w:space="0" w:color="auto"/>
                <w:right w:val="none" w:sz="0" w:space="0" w:color="auto"/>
              </w:divBdr>
              <w:divsChild>
                <w:div w:id="7752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840">
      <w:bodyDiv w:val="1"/>
      <w:marLeft w:val="0"/>
      <w:marRight w:val="0"/>
      <w:marTop w:val="0"/>
      <w:marBottom w:val="0"/>
      <w:divBdr>
        <w:top w:val="none" w:sz="0" w:space="0" w:color="auto"/>
        <w:left w:val="none" w:sz="0" w:space="0" w:color="auto"/>
        <w:bottom w:val="none" w:sz="0" w:space="0" w:color="auto"/>
        <w:right w:val="none" w:sz="0" w:space="0" w:color="auto"/>
      </w:divBdr>
      <w:divsChild>
        <w:div w:id="269582214">
          <w:marLeft w:val="0"/>
          <w:marRight w:val="0"/>
          <w:marTop w:val="0"/>
          <w:marBottom w:val="0"/>
          <w:divBdr>
            <w:top w:val="none" w:sz="0" w:space="0" w:color="auto"/>
            <w:left w:val="none" w:sz="0" w:space="0" w:color="auto"/>
            <w:bottom w:val="none" w:sz="0" w:space="0" w:color="auto"/>
            <w:right w:val="none" w:sz="0" w:space="0" w:color="auto"/>
          </w:divBdr>
        </w:div>
        <w:div w:id="1874995336">
          <w:marLeft w:val="0"/>
          <w:marRight w:val="0"/>
          <w:marTop w:val="0"/>
          <w:marBottom w:val="0"/>
          <w:divBdr>
            <w:top w:val="none" w:sz="0" w:space="0" w:color="auto"/>
            <w:left w:val="none" w:sz="0" w:space="0" w:color="auto"/>
            <w:bottom w:val="none" w:sz="0" w:space="0" w:color="auto"/>
            <w:right w:val="none" w:sz="0" w:space="0" w:color="auto"/>
          </w:divBdr>
        </w:div>
        <w:div w:id="1782606083">
          <w:marLeft w:val="0"/>
          <w:marRight w:val="0"/>
          <w:marTop w:val="0"/>
          <w:marBottom w:val="0"/>
          <w:divBdr>
            <w:top w:val="none" w:sz="0" w:space="0" w:color="auto"/>
            <w:left w:val="none" w:sz="0" w:space="0" w:color="auto"/>
            <w:bottom w:val="none" w:sz="0" w:space="0" w:color="auto"/>
            <w:right w:val="none" w:sz="0" w:space="0" w:color="auto"/>
          </w:divBdr>
        </w:div>
        <w:div w:id="821891553">
          <w:marLeft w:val="0"/>
          <w:marRight w:val="0"/>
          <w:marTop w:val="0"/>
          <w:marBottom w:val="0"/>
          <w:divBdr>
            <w:top w:val="none" w:sz="0" w:space="0" w:color="auto"/>
            <w:left w:val="none" w:sz="0" w:space="0" w:color="auto"/>
            <w:bottom w:val="none" w:sz="0" w:space="0" w:color="auto"/>
            <w:right w:val="none" w:sz="0" w:space="0" w:color="auto"/>
          </w:divBdr>
        </w:div>
        <w:div w:id="51346664">
          <w:marLeft w:val="0"/>
          <w:marRight w:val="0"/>
          <w:marTop w:val="0"/>
          <w:marBottom w:val="0"/>
          <w:divBdr>
            <w:top w:val="none" w:sz="0" w:space="0" w:color="auto"/>
            <w:left w:val="none" w:sz="0" w:space="0" w:color="auto"/>
            <w:bottom w:val="none" w:sz="0" w:space="0" w:color="auto"/>
            <w:right w:val="none" w:sz="0" w:space="0" w:color="auto"/>
          </w:divBdr>
        </w:div>
        <w:div w:id="259215809">
          <w:marLeft w:val="0"/>
          <w:marRight w:val="0"/>
          <w:marTop w:val="0"/>
          <w:marBottom w:val="0"/>
          <w:divBdr>
            <w:top w:val="none" w:sz="0" w:space="0" w:color="auto"/>
            <w:left w:val="none" w:sz="0" w:space="0" w:color="auto"/>
            <w:bottom w:val="none" w:sz="0" w:space="0" w:color="auto"/>
            <w:right w:val="none" w:sz="0" w:space="0" w:color="auto"/>
          </w:divBdr>
        </w:div>
        <w:div w:id="1976829741">
          <w:marLeft w:val="0"/>
          <w:marRight w:val="0"/>
          <w:marTop w:val="0"/>
          <w:marBottom w:val="0"/>
          <w:divBdr>
            <w:top w:val="none" w:sz="0" w:space="0" w:color="auto"/>
            <w:left w:val="none" w:sz="0" w:space="0" w:color="auto"/>
            <w:bottom w:val="none" w:sz="0" w:space="0" w:color="auto"/>
            <w:right w:val="none" w:sz="0" w:space="0" w:color="auto"/>
          </w:divBdr>
        </w:div>
        <w:div w:id="1523013717">
          <w:marLeft w:val="0"/>
          <w:marRight w:val="0"/>
          <w:marTop w:val="0"/>
          <w:marBottom w:val="0"/>
          <w:divBdr>
            <w:top w:val="none" w:sz="0" w:space="0" w:color="auto"/>
            <w:left w:val="none" w:sz="0" w:space="0" w:color="auto"/>
            <w:bottom w:val="none" w:sz="0" w:space="0" w:color="auto"/>
            <w:right w:val="none" w:sz="0" w:space="0" w:color="auto"/>
          </w:divBdr>
        </w:div>
        <w:div w:id="1292908065">
          <w:marLeft w:val="0"/>
          <w:marRight w:val="0"/>
          <w:marTop w:val="0"/>
          <w:marBottom w:val="0"/>
          <w:divBdr>
            <w:top w:val="none" w:sz="0" w:space="0" w:color="auto"/>
            <w:left w:val="none" w:sz="0" w:space="0" w:color="auto"/>
            <w:bottom w:val="none" w:sz="0" w:space="0" w:color="auto"/>
            <w:right w:val="none" w:sz="0" w:space="0" w:color="auto"/>
          </w:divBdr>
        </w:div>
        <w:div w:id="903562356">
          <w:marLeft w:val="0"/>
          <w:marRight w:val="0"/>
          <w:marTop w:val="0"/>
          <w:marBottom w:val="0"/>
          <w:divBdr>
            <w:top w:val="none" w:sz="0" w:space="0" w:color="auto"/>
            <w:left w:val="none" w:sz="0" w:space="0" w:color="auto"/>
            <w:bottom w:val="none" w:sz="0" w:space="0" w:color="auto"/>
            <w:right w:val="none" w:sz="0" w:space="0" w:color="auto"/>
          </w:divBdr>
        </w:div>
        <w:div w:id="1247498182">
          <w:marLeft w:val="0"/>
          <w:marRight w:val="0"/>
          <w:marTop w:val="0"/>
          <w:marBottom w:val="0"/>
          <w:divBdr>
            <w:top w:val="none" w:sz="0" w:space="0" w:color="auto"/>
            <w:left w:val="none" w:sz="0" w:space="0" w:color="auto"/>
            <w:bottom w:val="none" w:sz="0" w:space="0" w:color="auto"/>
            <w:right w:val="none" w:sz="0" w:space="0" w:color="auto"/>
          </w:divBdr>
          <w:divsChild>
            <w:div w:id="1328824552">
              <w:marLeft w:val="0"/>
              <w:marRight w:val="0"/>
              <w:marTop w:val="0"/>
              <w:marBottom w:val="0"/>
              <w:divBdr>
                <w:top w:val="none" w:sz="0" w:space="0" w:color="auto"/>
                <w:left w:val="none" w:sz="0" w:space="0" w:color="auto"/>
                <w:bottom w:val="none" w:sz="0" w:space="0" w:color="auto"/>
                <w:right w:val="none" w:sz="0" w:space="0" w:color="auto"/>
              </w:divBdr>
            </w:div>
            <w:div w:id="649867774">
              <w:marLeft w:val="0"/>
              <w:marRight w:val="0"/>
              <w:marTop w:val="0"/>
              <w:marBottom w:val="0"/>
              <w:divBdr>
                <w:top w:val="none" w:sz="0" w:space="0" w:color="auto"/>
                <w:left w:val="none" w:sz="0" w:space="0" w:color="auto"/>
                <w:bottom w:val="none" w:sz="0" w:space="0" w:color="auto"/>
                <w:right w:val="none" w:sz="0" w:space="0" w:color="auto"/>
              </w:divBdr>
            </w:div>
            <w:div w:id="1898316686">
              <w:marLeft w:val="0"/>
              <w:marRight w:val="0"/>
              <w:marTop w:val="0"/>
              <w:marBottom w:val="0"/>
              <w:divBdr>
                <w:top w:val="none" w:sz="0" w:space="0" w:color="auto"/>
                <w:left w:val="none" w:sz="0" w:space="0" w:color="auto"/>
                <w:bottom w:val="none" w:sz="0" w:space="0" w:color="auto"/>
                <w:right w:val="none" w:sz="0" w:space="0" w:color="auto"/>
              </w:divBdr>
            </w:div>
            <w:div w:id="1195272081">
              <w:marLeft w:val="0"/>
              <w:marRight w:val="0"/>
              <w:marTop w:val="0"/>
              <w:marBottom w:val="0"/>
              <w:divBdr>
                <w:top w:val="none" w:sz="0" w:space="0" w:color="auto"/>
                <w:left w:val="none" w:sz="0" w:space="0" w:color="auto"/>
                <w:bottom w:val="none" w:sz="0" w:space="0" w:color="auto"/>
                <w:right w:val="none" w:sz="0" w:space="0" w:color="auto"/>
              </w:divBdr>
            </w:div>
          </w:divsChild>
        </w:div>
        <w:div w:id="837887170">
          <w:marLeft w:val="0"/>
          <w:marRight w:val="0"/>
          <w:marTop w:val="0"/>
          <w:marBottom w:val="0"/>
          <w:divBdr>
            <w:top w:val="none" w:sz="0" w:space="0" w:color="auto"/>
            <w:left w:val="none" w:sz="0" w:space="0" w:color="auto"/>
            <w:bottom w:val="none" w:sz="0" w:space="0" w:color="auto"/>
            <w:right w:val="none" w:sz="0" w:space="0" w:color="auto"/>
          </w:divBdr>
          <w:divsChild>
            <w:div w:id="58984911">
              <w:marLeft w:val="0"/>
              <w:marRight w:val="0"/>
              <w:marTop w:val="0"/>
              <w:marBottom w:val="0"/>
              <w:divBdr>
                <w:top w:val="none" w:sz="0" w:space="0" w:color="auto"/>
                <w:left w:val="none" w:sz="0" w:space="0" w:color="auto"/>
                <w:bottom w:val="none" w:sz="0" w:space="0" w:color="auto"/>
                <w:right w:val="none" w:sz="0" w:space="0" w:color="auto"/>
              </w:divBdr>
            </w:div>
            <w:div w:id="1402409989">
              <w:marLeft w:val="0"/>
              <w:marRight w:val="0"/>
              <w:marTop w:val="0"/>
              <w:marBottom w:val="0"/>
              <w:divBdr>
                <w:top w:val="none" w:sz="0" w:space="0" w:color="auto"/>
                <w:left w:val="none" w:sz="0" w:space="0" w:color="auto"/>
                <w:bottom w:val="none" w:sz="0" w:space="0" w:color="auto"/>
                <w:right w:val="none" w:sz="0" w:space="0" w:color="auto"/>
              </w:divBdr>
            </w:div>
            <w:div w:id="198053190">
              <w:marLeft w:val="0"/>
              <w:marRight w:val="0"/>
              <w:marTop w:val="0"/>
              <w:marBottom w:val="0"/>
              <w:divBdr>
                <w:top w:val="none" w:sz="0" w:space="0" w:color="auto"/>
                <w:left w:val="none" w:sz="0" w:space="0" w:color="auto"/>
                <w:bottom w:val="none" w:sz="0" w:space="0" w:color="auto"/>
                <w:right w:val="none" w:sz="0" w:space="0" w:color="auto"/>
              </w:divBdr>
            </w:div>
          </w:divsChild>
        </w:div>
        <w:div w:id="1280452093">
          <w:marLeft w:val="0"/>
          <w:marRight w:val="0"/>
          <w:marTop w:val="0"/>
          <w:marBottom w:val="0"/>
          <w:divBdr>
            <w:top w:val="none" w:sz="0" w:space="0" w:color="auto"/>
            <w:left w:val="none" w:sz="0" w:space="0" w:color="auto"/>
            <w:bottom w:val="none" w:sz="0" w:space="0" w:color="auto"/>
            <w:right w:val="none" w:sz="0" w:space="0" w:color="auto"/>
          </w:divBdr>
          <w:divsChild>
            <w:div w:id="1274556034">
              <w:marLeft w:val="0"/>
              <w:marRight w:val="0"/>
              <w:marTop w:val="0"/>
              <w:marBottom w:val="0"/>
              <w:divBdr>
                <w:top w:val="none" w:sz="0" w:space="0" w:color="auto"/>
                <w:left w:val="none" w:sz="0" w:space="0" w:color="auto"/>
                <w:bottom w:val="none" w:sz="0" w:space="0" w:color="auto"/>
                <w:right w:val="none" w:sz="0" w:space="0" w:color="auto"/>
              </w:divBdr>
            </w:div>
            <w:div w:id="1438253745">
              <w:marLeft w:val="0"/>
              <w:marRight w:val="0"/>
              <w:marTop w:val="0"/>
              <w:marBottom w:val="0"/>
              <w:divBdr>
                <w:top w:val="none" w:sz="0" w:space="0" w:color="auto"/>
                <w:left w:val="none" w:sz="0" w:space="0" w:color="auto"/>
                <w:bottom w:val="none" w:sz="0" w:space="0" w:color="auto"/>
                <w:right w:val="none" w:sz="0" w:space="0" w:color="auto"/>
              </w:divBdr>
            </w:div>
            <w:div w:id="568882605">
              <w:marLeft w:val="0"/>
              <w:marRight w:val="0"/>
              <w:marTop w:val="0"/>
              <w:marBottom w:val="0"/>
              <w:divBdr>
                <w:top w:val="none" w:sz="0" w:space="0" w:color="auto"/>
                <w:left w:val="none" w:sz="0" w:space="0" w:color="auto"/>
                <w:bottom w:val="none" w:sz="0" w:space="0" w:color="auto"/>
                <w:right w:val="none" w:sz="0" w:space="0" w:color="auto"/>
              </w:divBdr>
            </w:div>
            <w:div w:id="413477529">
              <w:marLeft w:val="0"/>
              <w:marRight w:val="0"/>
              <w:marTop w:val="0"/>
              <w:marBottom w:val="0"/>
              <w:divBdr>
                <w:top w:val="none" w:sz="0" w:space="0" w:color="auto"/>
                <w:left w:val="none" w:sz="0" w:space="0" w:color="auto"/>
                <w:bottom w:val="none" w:sz="0" w:space="0" w:color="auto"/>
                <w:right w:val="none" w:sz="0" w:space="0" w:color="auto"/>
              </w:divBdr>
            </w:div>
          </w:divsChild>
        </w:div>
        <w:div w:id="1923755132">
          <w:marLeft w:val="0"/>
          <w:marRight w:val="0"/>
          <w:marTop w:val="0"/>
          <w:marBottom w:val="0"/>
          <w:divBdr>
            <w:top w:val="none" w:sz="0" w:space="0" w:color="auto"/>
            <w:left w:val="none" w:sz="0" w:space="0" w:color="auto"/>
            <w:bottom w:val="none" w:sz="0" w:space="0" w:color="auto"/>
            <w:right w:val="none" w:sz="0" w:space="0" w:color="auto"/>
          </w:divBdr>
          <w:divsChild>
            <w:div w:id="1638148069">
              <w:marLeft w:val="0"/>
              <w:marRight w:val="0"/>
              <w:marTop w:val="0"/>
              <w:marBottom w:val="0"/>
              <w:divBdr>
                <w:top w:val="none" w:sz="0" w:space="0" w:color="auto"/>
                <w:left w:val="none" w:sz="0" w:space="0" w:color="auto"/>
                <w:bottom w:val="none" w:sz="0" w:space="0" w:color="auto"/>
                <w:right w:val="none" w:sz="0" w:space="0" w:color="auto"/>
              </w:divBdr>
            </w:div>
            <w:div w:id="106315324">
              <w:marLeft w:val="0"/>
              <w:marRight w:val="0"/>
              <w:marTop w:val="0"/>
              <w:marBottom w:val="0"/>
              <w:divBdr>
                <w:top w:val="none" w:sz="0" w:space="0" w:color="auto"/>
                <w:left w:val="none" w:sz="0" w:space="0" w:color="auto"/>
                <w:bottom w:val="none" w:sz="0" w:space="0" w:color="auto"/>
                <w:right w:val="none" w:sz="0" w:space="0" w:color="auto"/>
              </w:divBdr>
            </w:div>
            <w:div w:id="703098687">
              <w:marLeft w:val="0"/>
              <w:marRight w:val="0"/>
              <w:marTop w:val="0"/>
              <w:marBottom w:val="0"/>
              <w:divBdr>
                <w:top w:val="none" w:sz="0" w:space="0" w:color="auto"/>
                <w:left w:val="none" w:sz="0" w:space="0" w:color="auto"/>
                <w:bottom w:val="none" w:sz="0" w:space="0" w:color="auto"/>
                <w:right w:val="none" w:sz="0" w:space="0" w:color="auto"/>
              </w:divBdr>
            </w:div>
          </w:divsChild>
        </w:div>
        <w:div w:id="840512827">
          <w:marLeft w:val="0"/>
          <w:marRight w:val="0"/>
          <w:marTop w:val="0"/>
          <w:marBottom w:val="0"/>
          <w:divBdr>
            <w:top w:val="none" w:sz="0" w:space="0" w:color="auto"/>
            <w:left w:val="none" w:sz="0" w:space="0" w:color="auto"/>
            <w:bottom w:val="none" w:sz="0" w:space="0" w:color="auto"/>
            <w:right w:val="none" w:sz="0" w:space="0" w:color="auto"/>
          </w:divBdr>
        </w:div>
        <w:div w:id="719018101">
          <w:marLeft w:val="0"/>
          <w:marRight w:val="0"/>
          <w:marTop w:val="0"/>
          <w:marBottom w:val="0"/>
          <w:divBdr>
            <w:top w:val="none" w:sz="0" w:space="0" w:color="auto"/>
            <w:left w:val="none" w:sz="0" w:space="0" w:color="auto"/>
            <w:bottom w:val="none" w:sz="0" w:space="0" w:color="auto"/>
            <w:right w:val="none" w:sz="0" w:space="0" w:color="auto"/>
          </w:divBdr>
        </w:div>
        <w:div w:id="271667873">
          <w:marLeft w:val="0"/>
          <w:marRight w:val="0"/>
          <w:marTop w:val="0"/>
          <w:marBottom w:val="0"/>
          <w:divBdr>
            <w:top w:val="none" w:sz="0" w:space="0" w:color="auto"/>
            <w:left w:val="none" w:sz="0" w:space="0" w:color="auto"/>
            <w:bottom w:val="none" w:sz="0" w:space="0" w:color="auto"/>
            <w:right w:val="none" w:sz="0" w:space="0" w:color="auto"/>
          </w:divBdr>
        </w:div>
        <w:div w:id="2126727616">
          <w:marLeft w:val="0"/>
          <w:marRight w:val="0"/>
          <w:marTop w:val="0"/>
          <w:marBottom w:val="0"/>
          <w:divBdr>
            <w:top w:val="none" w:sz="0" w:space="0" w:color="auto"/>
            <w:left w:val="none" w:sz="0" w:space="0" w:color="auto"/>
            <w:bottom w:val="none" w:sz="0" w:space="0" w:color="auto"/>
            <w:right w:val="none" w:sz="0" w:space="0" w:color="auto"/>
          </w:divBdr>
        </w:div>
        <w:div w:id="1586573861">
          <w:marLeft w:val="0"/>
          <w:marRight w:val="0"/>
          <w:marTop w:val="0"/>
          <w:marBottom w:val="0"/>
          <w:divBdr>
            <w:top w:val="none" w:sz="0" w:space="0" w:color="auto"/>
            <w:left w:val="none" w:sz="0" w:space="0" w:color="auto"/>
            <w:bottom w:val="none" w:sz="0" w:space="0" w:color="auto"/>
            <w:right w:val="none" w:sz="0" w:space="0" w:color="auto"/>
          </w:divBdr>
        </w:div>
        <w:div w:id="874267041">
          <w:marLeft w:val="0"/>
          <w:marRight w:val="0"/>
          <w:marTop w:val="0"/>
          <w:marBottom w:val="0"/>
          <w:divBdr>
            <w:top w:val="none" w:sz="0" w:space="0" w:color="auto"/>
            <w:left w:val="none" w:sz="0" w:space="0" w:color="auto"/>
            <w:bottom w:val="none" w:sz="0" w:space="0" w:color="auto"/>
            <w:right w:val="none" w:sz="0" w:space="0" w:color="auto"/>
          </w:divBdr>
          <w:divsChild>
            <w:div w:id="1484160239">
              <w:marLeft w:val="0"/>
              <w:marRight w:val="0"/>
              <w:marTop w:val="0"/>
              <w:marBottom w:val="0"/>
              <w:divBdr>
                <w:top w:val="none" w:sz="0" w:space="0" w:color="auto"/>
                <w:left w:val="none" w:sz="0" w:space="0" w:color="auto"/>
                <w:bottom w:val="none" w:sz="0" w:space="0" w:color="auto"/>
                <w:right w:val="none" w:sz="0" w:space="0" w:color="auto"/>
              </w:divBdr>
            </w:div>
            <w:div w:id="2125154289">
              <w:marLeft w:val="0"/>
              <w:marRight w:val="0"/>
              <w:marTop w:val="0"/>
              <w:marBottom w:val="0"/>
              <w:divBdr>
                <w:top w:val="none" w:sz="0" w:space="0" w:color="auto"/>
                <w:left w:val="none" w:sz="0" w:space="0" w:color="auto"/>
                <w:bottom w:val="none" w:sz="0" w:space="0" w:color="auto"/>
                <w:right w:val="none" w:sz="0" w:space="0" w:color="auto"/>
              </w:divBdr>
            </w:div>
            <w:div w:id="556011849">
              <w:marLeft w:val="0"/>
              <w:marRight w:val="0"/>
              <w:marTop w:val="0"/>
              <w:marBottom w:val="0"/>
              <w:divBdr>
                <w:top w:val="none" w:sz="0" w:space="0" w:color="auto"/>
                <w:left w:val="none" w:sz="0" w:space="0" w:color="auto"/>
                <w:bottom w:val="none" w:sz="0" w:space="0" w:color="auto"/>
                <w:right w:val="none" w:sz="0" w:space="0" w:color="auto"/>
              </w:divBdr>
            </w:div>
          </w:divsChild>
        </w:div>
        <w:div w:id="1701857435">
          <w:marLeft w:val="0"/>
          <w:marRight w:val="0"/>
          <w:marTop w:val="0"/>
          <w:marBottom w:val="0"/>
          <w:divBdr>
            <w:top w:val="none" w:sz="0" w:space="0" w:color="auto"/>
            <w:left w:val="none" w:sz="0" w:space="0" w:color="auto"/>
            <w:bottom w:val="none" w:sz="0" w:space="0" w:color="auto"/>
            <w:right w:val="none" w:sz="0" w:space="0" w:color="auto"/>
          </w:divBdr>
        </w:div>
        <w:div w:id="63651014">
          <w:marLeft w:val="0"/>
          <w:marRight w:val="0"/>
          <w:marTop w:val="0"/>
          <w:marBottom w:val="0"/>
          <w:divBdr>
            <w:top w:val="none" w:sz="0" w:space="0" w:color="auto"/>
            <w:left w:val="none" w:sz="0" w:space="0" w:color="auto"/>
            <w:bottom w:val="none" w:sz="0" w:space="0" w:color="auto"/>
            <w:right w:val="none" w:sz="0" w:space="0" w:color="auto"/>
          </w:divBdr>
        </w:div>
        <w:div w:id="562911364">
          <w:marLeft w:val="0"/>
          <w:marRight w:val="0"/>
          <w:marTop w:val="0"/>
          <w:marBottom w:val="0"/>
          <w:divBdr>
            <w:top w:val="none" w:sz="0" w:space="0" w:color="auto"/>
            <w:left w:val="none" w:sz="0" w:space="0" w:color="auto"/>
            <w:bottom w:val="none" w:sz="0" w:space="0" w:color="auto"/>
            <w:right w:val="none" w:sz="0" w:space="0" w:color="auto"/>
          </w:divBdr>
        </w:div>
        <w:div w:id="1442916541">
          <w:marLeft w:val="0"/>
          <w:marRight w:val="0"/>
          <w:marTop w:val="0"/>
          <w:marBottom w:val="0"/>
          <w:divBdr>
            <w:top w:val="none" w:sz="0" w:space="0" w:color="auto"/>
            <w:left w:val="none" w:sz="0" w:space="0" w:color="auto"/>
            <w:bottom w:val="none" w:sz="0" w:space="0" w:color="auto"/>
            <w:right w:val="none" w:sz="0" w:space="0" w:color="auto"/>
          </w:divBdr>
        </w:div>
        <w:div w:id="1590457179">
          <w:marLeft w:val="0"/>
          <w:marRight w:val="0"/>
          <w:marTop w:val="0"/>
          <w:marBottom w:val="0"/>
          <w:divBdr>
            <w:top w:val="none" w:sz="0" w:space="0" w:color="auto"/>
            <w:left w:val="none" w:sz="0" w:space="0" w:color="auto"/>
            <w:bottom w:val="none" w:sz="0" w:space="0" w:color="auto"/>
            <w:right w:val="none" w:sz="0" w:space="0" w:color="auto"/>
          </w:divBdr>
        </w:div>
        <w:div w:id="71508708">
          <w:marLeft w:val="0"/>
          <w:marRight w:val="0"/>
          <w:marTop w:val="0"/>
          <w:marBottom w:val="0"/>
          <w:divBdr>
            <w:top w:val="none" w:sz="0" w:space="0" w:color="auto"/>
            <w:left w:val="none" w:sz="0" w:space="0" w:color="auto"/>
            <w:bottom w:val="none" w:sz="0" w:space="0" w:color="auto"/>
            <w:right w:val="none" w:sz="0" w:space="0" w:color="auto"/>
          </w:divBdr>
        </w:div>
        <w:div w:id="278341119">
          <w:marLeft w:val="0"/>
          <w:marRight w:val="0"/>
          <w:marTop w:val="0"/>
          <w:marBottom w:val="0"/>
          <w:divBdr>
            <w:top w:val="none" w:sz="0" w:space="0" w:color="auto"/>
            <w:left w:val="none" w:sz="0" w:space="0" w:color="auto"/>
            <w:bottom w:val="none" w:sz="0" w:space="0" w:color="auto"/>
            <w:right w:val="none" w:sz="0" w:space="0" w:color="auto"/>
          </w:divBdr>
        </w:div>
        <w:div w:id="867645761">
          <w:marLeft w:val="0"/>
          <w:marRight w:val="0"/>
          <w:marTop w:val="0"/>
          <w:marBottom w:val="0"/>
          <w:divBdr>
            <w:top w:val="none" w:sz="0" w:space="0" w:color="auto"/>
            <w:left w:val="none" w:sz="0" w:space="0" w:color="auto"/>
            <w:bottom w:val="none" w:sz="0" w:space="0" w:color="auto"/>
            <w:right w:val="none" w:sz="0" w:space="0" w:color="auto"/>
          </w:divBdr>
        </w:div>
        <w:div w:id="104271906">
          <w:marLeft w:val="0"/>
          <w:marRight w:val="0"/>
          <w:marTop w:val="0"/>
          <w:marBottom w:val="0"/>
          <w:divBdr>
            <w:top w:val="none" w:sz="0" w:space="0" w:color="auto"/>
            <w:left w:val="none" w:sz="0" w:space="0" w:color="auto"/>
            <w:bottom w:val="none" w:sz="0" w:space="0" w:color="auto"/>
            <w:right w:val="none" w:sz="0" w:space="0" w:color="auto"/>
          </w:divBdr>
        </w:div>
        <w:div w:id="2076705149">
          <w:marLeft w:val="0"/>
          <w:marRight w:val="0"/>
          <w:marTop w:val="0"/>
          <w:marBottom w:val="0"/>
          <w:divBdr>
            <w:top w:val="none" w:sz="0" w:space="0" w:color="auto"/>
            <w:left w:val="none" w:sz="0" w:space="0" w:color="auto"/>
            <w:bottom w:val="none" w:sz="0" w:space="0" w:color="auto"/>
            <w:right w:val="none" w:sz="0" w:space="0" w:color="auto"/>
          </w:divBdr>
        </w:div>
        <w:div w:id="271405032">
          <w:marLeft w:val="0"/>
          <w:marRight w:val="0"/>
          <w:marTop w:val="0"/>
          <w:marBottom w:val="0"/>
          <w:divBdr>
            <w:top w:val="none" w:sz="0" w:space="0" w:color="auto"/>
            <w:left w:val="none" w:sz="0" w:space="0" w:color="auto"/>
            <w:bottom w:val="none" w:sz="0" w:space="0" w:color="auto"/>
            <w:right w:val="none" w:sz="0" w:space="0" w:color="auto"/>
          </w:divBdr>
        </w:div>
        <w:div w:id="498078648">
          <w:marLeft w:val="0"/>
          <w:marRight w:val="0"/>
          <w:marTop w:val="0"/>
          <w:marBottom w:val="0"/>
          <w:divBdr>
            <w:top w:val="none" w:sz="0" w:space="0" w:color="auto"/>
            <w:left w:val="none" w:sz="0" w:space="0" w:color="auto"/>
            <w:bottom w:val="none" w:sz="0" w:space="0" w:color="auto"/>
            <w:right w:val="none" w:sz="0" w:space="0" w:color="auto"/>
          </w:divBdr>
        </w:div>
        <w:div w:id="350181793">
          <w:marLeft w:val="0"/>
          <w:marRight w:val="0"/>
          <w:marTop w:val="0"/>
          <w:marBottom w:val="0"/>
          <w:divBdr>
            <w:top w:val="none" w:sz="0" w:space="0" w:color="auto"/>
            <w:left w:val="none" w:sz="0" w:space="0" w:color="auto"/>
            <w:bottom w:val="none" w:sz="0" w:space="0" w:color="auto"/>
            <w:right w:val="none" w:sz="0" w:space="0" w:color="auto"/>
          </w:divBdr>
        </w:div>
        <w:div w:id="128482102">
          <w:marLeft w:val="0"/>
          <w:marRight w:val="0"/>
          <w:marTop w:val="0"/>
          <w:marBottom w:val="0"/>
          <w:divBdr>
            <w:top w:val="none" w:sz="0" w:space="0" w:color="auto"/>
            <w:left w:val="none" w:sz="0" w:space="0" w:color="auto"/>
            <w:bottom w:val="none" w:sz="0" w:space="0" w:color="auto"/>
            <w:right w:val="none" w:sz="0" w:space="0" w:color="auto"/>
          </w:divBdr>
        </w:div>
        <w:div w:id="1619723472">
          <w:marLeft w:val="0"/>
          <w:marRight w:val="0"/>
          <w:marTop w:val="0"/>
          <w:marBottom w:val="0"/>
          <w:divBdr>
            <w:top w:val="none" w:sz="0" w:space="0" w:color="auto"/>
            <w:left w:val="none" w:sz="0" w:space="0" w:color="auto"/>
            <w:bottom w:val="none" w:sz="0" w:space="0" w:color="auto"/>
            <w:right w:val="none" w:sz="0" w:space="0" w:color="auto"/>
          </w:divBdr>
        </w:div>
        <w:div w:id="535044491">
          <w:marLeft w:val="0"/>
          <w:marRight w:val="0"/>
          <w:marTop w:val="0"/>
          <w:marBottom w:val="0"/>
          <w:divBdr>
            <w:top w:val="none" w:sz="0" w:space="0" w:color="auto"/>
            <w:left w:val="none" w:sz="0" w:space="0" w:color="auto"/>
            <w:bottom w:val="none" w:sz="0" w:space="0" w:color="auto"/>
            <w:right w:val="none" w:sz="0" w:space="0" w:color="auto"/>
          </w:divBdr>
        </w:div>
        <w:div w:id="1925414178">
          <w:marLeft w:val="0"/>
          <w:marRight w:val="0"/>
          <w:marTop w:val="0"/>
          <w:marBottom w:val="0"/>
          <w:divBdr>
            <w:top w:val="none" w:sz="0" w:space="0" w:color="auto"/>
            <w:left w:val="none" w:sz="0" w:space="0" w:color="auto"/>
            <w:bottom w:val="none" w:sz="0" w:space="0" w:color="auto"/>
            <w:right w:val="none" w:sz="0" w:space="0" w:color="auto"/>
          </w:divBdr>
        </w:div>
        <w:div w:id="1388340856">
          <w:marLeft w:val="0"/>
          <w:marRight w:val="0"/>
          <w:marTop w:val="0"/>
          <w:marBottom w:val="0"/>
          <w:divBdr>
            <w:top w:val="none" w:sz="0" w:space="0" w:color="auto"/>
            <w:left w:val="none" w:sz="0" w:space="0" w:color="auto"/>
            <w:bottom w:val="none" w:sz="0" w:space="0" w:color="auto"/>
            <w:right w:val="none" w:sz="0" w:space="0" w:color="auto"/>
          </w:divBdr>
          <w:divsChild>
            <w:div w:id="1343892912">
              <w:marLeft w:val="-75"/>
              <w:marRight w:val="0"/>
              <w:marTop w:val="30"/>
              <w:marBottom w:val="30"/>
              <w:divBdr>
                <w:top w:val="none" w:sz="0" w:space="0" w:color="auto"/>
                <w:left w:val="none" w:sz="0" w:space="0" w:color="auto"/>
                <w:bottom w:val="none" w:sz="0" w:space="0" w:color="auto"/>
                <w:right w:val="none" w:sz="0" w:space="0" w:color="auto"/>
              </w:divBdr>
              <w:divsChild>
                <w:div w:id="1713994089">
                  <w:marLeft w:val="0"/>
                  <w:marRight w:val="0"/>
                  <w:marTop w:val="0"/>
                  <w:marBottom w:val="0"/>
                  <w:divBdr>
                    <w:top w:val="none" w:sz="0" w:space="0" w:color="auto"/>
                    <w:left w:val="none" w:sz="0" w:space="0" w:color="auto"/>
                    <w:bottom w:val="none" w:sz="0" w:space="0" w:color="auto"/>
                    <w:right w:val="none" w:sz="0" w:space="0" w:color="auto"/>
                  </w:divBdr>
                  <w:divsChild>
                    <w:div w:id="852302325">
                      <w:marLeft w:val="0"/>
                      <w:marRight w:val="0"/>
                      <w:marTop w:val="0"/>
                      <w:marBottom w:val="0"/>
                      <w:divBdr>
                        <w:top w:val="none" w:sz="0" w:space="0" w:color="auto"/>
                        <w:left w:val="none" w:sz="0" w:space="0" w:color="auto"/>
                        <w:bottom w:val="none" w:sz="0" w:space="0" w:color="auto"/>
                        <w:right w:val="none" w:sz="0" w:space="0" w:color="auto"/>
                      </w:divBdr>
                    </w:div>
                  </w:divsChild>
                </w:div>
                <w:div w:id="1371417922">
                  <w:marLeft w:val="0"/>
                  <w:marRight w:val="0"/>
                  <w:marTop w:val="0"/>
                  <w:marBottom w:val="0"/>
                  <w:divBdr>
                    <w:top w:val="none" w:sz="0" w:space="0" w:color="auto"/>
                    <w:left w:val="none" w:sz="0" w:space="0" w:color="auto"/>
                    <w:bottom w:val="none" w:sz="0" w:space="0" w:color="auto"/>
                    <w:right w:val="none" w:sz="0" w:space="0" w:color="auto"/>
                  </w:divBdr>
                  <w:divsChild>
                    <w:div w:id="1622762935">
                      <w:marLeft w:val="0"/>
                      <w:marRight w:val="0"/>
                      <w:marTop w:val="0"/>
                      <w:marBottom w:val="0"/>
                      <w:divBdr>
                        <w:top w:val="none" w:sz="0" w:space="0" w:color="auto"/>
                        <w:left w:val="none" w:sz="0" w:space="0" w:color="auto"/>
                        <w:bottom w:val="none" w:sz="0" w:space="0" w:color="auto"/>
                        <w:right w:val="none" w:sz="0" w:space="0" w:color="auto"/>
                      </w:divBdr>
                    </w:div>
                  </w:divsChild>
                </w:div>
                <w:div w:id="1626039961">
                  <w:marLeft w:val="0"/>
                  <w:marRight w:val="0"/>
                  <w:marTop w:val="0"/>
                  <w:marBottom w:val="0"/>
                  <w:divBdr>
                    <w:top w:val="none" w:sz="0" w:space="0" w:color="auto"/>
                    <w:left w:val="none" w:sz="0" w:space="0" w:color="auto"/>
                    <w:bottom w:val="none" w:sz="0" w:space="0" w:color="auto"/>
                    <w:right w:val="none" w:sz="0" w:space="0" w:color="auto"/>
                  </w:divBdr>
                  <w:divsChild>
                    <w:div w:id="1590263743">
                      <w:marLeft w:val="0"/>
                      <w:marRight w:val="0"/>
                      <w:marTop w:val="0"/>
                      <w:marBottom w:val="0"/>
                      <w:divBdr>
                        <w:top w:val="none" w:sz="0" w:space="0" w:color="auto"/>
                        <w:left w:val="none" w:sz="0" w:space="0" w:color="auto"/>
                        <w:bottom w:val="none" w:sz="0" w:space="0" w:color="auto"/>
                        <w:right w:val="none" w:sz="0" w:space="0" w:color="auto"/>
                      </w:divBdr>
                    </w:div>
                  </w:divsChild>
                </w:div>
                <w:div w:id="656225685">
                  <w:marLeft w:val="0"/>
                  <w:marRight w:val="0"/>
                  <w:marTop w:val="0"/>
                  <w:marBottom w:val="0"/>
                  <w:divBdr>
                    <w:top w:val="none" w:sz="0" w:space="0" w:color="auto"/>
                    <w:left w:val="none" w:sz="0" w:space="0" w:color="auto"/>
                    <w:bottom w:val="none" w:sz="0" w:space="0" w:color="auto"/>
                    <w:right w:val="none" w:sz="0" w:space="0" w:color="auto"/>
                  </w:divBdr>
                  <w:divsChild>
                    <w:div w:id="398483450">
                      <w:marLeft w:val="0"/>
                      <w:marRight w:val="0"/>
                      <w:marTop w:val="0"/>
                      <w:marBottom w:val="0"/>
                      <w:divBdr>
                        <w:top w:val="none" w:sz="0" w:space="0" w:color="auto"/>
                        <w:left w:val="none" w:sz="0" w:space="0" w:color="auto"/>
                        <w:bottom w:val="none" w:sz="0" w:space="0" w:color="auto"/>
                        <w:right w:val="none" w:sz="0" w:space="0" w:color="auto"/>
                      </w:divBdr>
                    </w:div>
                  </w:divsChild>
                </w:div>
                <w:div w:id="729351287">
                  <w:marLeft w:val="0"/>
                  <w:marRight w:val="0"/>
                  <w:marTop w:val="0"/>
                  <w:marBottom w:val="0"/>
                  <w:divBdr>
                    <w:top w:val="none" w:sz="0" w:space="0" w:color="auto"/>
                    <w:left w:val="none" w:sz="0" w:space="0" w:color="auto"/>
                    <w:bottom w:val="none" w:sz="0" w:space="0" w:color="auto"/>
                    <w:right w:val="none" w:sz="0" w:space="0" w:color="auto"/>
                  </w:divBdr>
                  <w:divsChild>
                    <w:div w:id="843782317">
                      <w:marLeft w:val="0"/>
                      <w:marRight w:val="0"/>
                      <w:marTop w:val="0"/>
                      <w:marBottom w:val="0"/>
                      <w:divBdr>
                        <w:top w:val="none" w:sz="0" w:space="0" w:color="auto"/>
                        <w:left w:val="none" w:sz="0" w:space="0" w:color="auto"/>
                        <w:bottom w:val="none" w:sz="0" w:space="0" w:color="auto"/>
                        <w:right w:val="none" w:sz="0" w:space="0" w:color="auto"/>
                      </w:divBdr>
                    </w:div>
                  </w:divsChild>
                </w:div>
                <w:div w:id="504980821">
                  <w:marLeft w:val="0"/>
                  <w:marRight w:val="0"/>
                  <w:marTop w:val="0"/>
                  <w:marBottom w:val="0"/>
                  <w:divBdr>
                    <w:top w:val="none" w:sz="0" w:space="0" w:color="auto"/>
                    <w:left w:val="none" w:sz="0" w:space="0" w:color="auto"/>
                    <w:bottom w:val="none" w:sz="0" w:space="0" w:color="auto"/>
                    <w:right w:val="none" w:sz="0" w:space="0" w:color="auto"/>
                  </w:divBdr>
                  <w:divsChild>
                    <w:div w:id="1294481843">
                      <w:marLeft w:val="0"/>
                      <w:marRight w:val="0"/>
                      <w:marTop w:val="0"/>
                      <w:marBottom w:val="0"/>
                      <w:divBdr>
                        <w:top w:val="none" w:sz="0" w:space="0" w:color="auto"/>
                        <w:left w:val="none" w:sz="0" w:space="0" w:color="auto"/>
                        <w:bottom w:val="none" w:sz="0" w:space="0" w:color="auto"/>
                        <w:right w:val="none" w:sz="0" w:space="0" w:color="auto"/>
                      </w:divBdr>
                    </w:div>
                  </w:divsChild>
                </w:div>
                <w:div w:id="1328825811">
                  <w:marLeft w:val="0"/>
                  <w:marRight w:val="0"/>
                  <w:marTop w:val="0"/>
                  <w:marBottom w:val="0"/>
                  <w:divBdr>
                    <w:top w:val="none" w:sz="0" w:space="0" w:color="auto"/>
                    <w:left w:val="none" w:sz="0" w:space="0" w:color="auto"/>
                    <w:bottom w:val="none" w:sz="0" w:space="0" w:color="auto"/>
                    <w:right w:val="none" w:sz="0" w:space="0" w:color="auto"/>
                  </w:divBdr>
                  <w:divsChild>
                    <w:div w:id="444665535">
                      <w:marLeft w:val="0"/>
                      <w:marRight w:val="0"/>
                      <w:marTop w:val="0"/>
                      <w:marBottom w:val="0"/>
                      <w:divBdr>
                        <w:top w:val="none" w:sz="0" w:space="0" w:color="auto"/>
                        <w:left w:val="none" w:sz="0" w:space="0" w:color="auto"/>
                        <w:bottom w:val="none" w:sz="0" w:space="0" w:color="auto"/>
                        <w:right w:val="none" w:sz="0" w:space="0" w:color="auto"/>
                      </w:divBdr>
                    </w:div>
                  </w:divsChild>
                </w:div>
                <w:div w:id="1637295796">
                  <w:marLeft w:val="0"/>
                  <w:marRight w:val="0"/>
                  <w:marTop w:val="0"/>
                  <w:marBottom w:val="0"/>
                  <w:divBdr>
                    <w:top w:val="none" w:sz="0" w:space="0" w:color="auto"/>
                    <w:left w:val="none" w:sz="0" w:space="0" w:color="auto"/>
                    <w:bottom w:val="none" w:sz="0" w:space="0" w:color="auto"/>
                    <w:right w:val="none" w:sz="0" w:space="0" w:color="auto"/>
                  </w:divBdr>
                  <w:divsChild>
                    <w:div w:id="1499803677">
                      <w:marLeft w:val="0"/>
                      <w:marRight w:val="0"/>
                      <w:marTop w:val="0"/>
                      <w:marBottom w:val="0"/>
                      <w:divBdr>
                        <w:top w:val="none" w:sz="0" w:space="0" w:color="auto"/>
                        <w:left w:val="none" w:sz="0" w:space="0" w:color="auto"/>
                        <w:bottom w:val="none" w:sz="0" w:space="0" w:color="auto"/>
                        <w:right w:val="none" w:sz="0" w:space="0" w:color="auto"/>
                      </w:divBdr>
                    </w:div>
                  </w:divsChild>
                </w:div>
                <w:div w:id="1559393091">
                  <w:marLeft w:val="0"/>
                  <w:marRight w:val="0"/>
                  <w:marTop w:val="0"/>
                  <w:marBottom w:val="0"/>
                  <w:divBdr>
                    <w:top w:val="none" w:sz="0" w:space="0" w:color="auto"/>
                    <w:left w:val="none" w:sz="0" w:space="0" w:color="auto"/>
                    <w:bottom w:val="none" w:sz="0" w:space="0" w:color="auto"/>
                    <w:right w:val="none" w:sz="0" w:space="0" w:color="auto"/>
                  </w:divBdr>
                  <w:divsChild>
                    <w:div w:id="1272514446">
                      <w:marLeft w:val="0"/>
                      <w:marRight w:val="0"/>
                      <w:marTop w:val="0"/>
                      <w:marBottom w:val="0"/>
                      <w:divBdr>
                        <w:top w:val="none" w:sz="0" w:space="0" w:color="auto"/>
                        <w:left w:val="none" w:sz="0" w:space="0" w:color="auto"/>
                        <w:bottom w:val="none" w:sz="0" w:space="0" w:color="auto"/>
                        <w:right w:val="none" w:sz="0" w:space="0" w:color="auto"/>
                      </w:divBdr>
                    </w:div>
                  </w:divsChild>
                </w:div>
                <w:div w:id="272171853">
                  <w:marLeft w:val="0"/>
                  <w:marRight w:val="0"/>
                  <w:marTop w:val="0"/>
                  <w:marBottom w:val="0"/>
                  <w:divBdr>
                    <w:top w:val="none" w:sz="0" w:space="0" w:color="auto"/>
                    <w:left w:val="none" w:sz="0" w:space="0" w:color="auto"/>
                    <w:bottom w:val="none" w:sz="0" w:space="0" w:color="auto"/>
                    <w:right w:val="none" w:sz="0" w:space="0" w:color="auto"/>
                  </w:divBdr>
                  <w:divsChild>
                    <w:div w:id="2045516128">
                      <w:marLeft w:val="0"/>
                      <w:marRight w:val="0"/>
                      <w:marTop w:val="0"/>
                      <w:marBottom w:val="0"/>
                      <w:divBdr>
                        <w:top w:val="none" w:sz="0" w:space="0" w:color="auto"/>
                        <w:left w:val="none" w:sz="0" w:space="0" w:color="auto"/>
                        <w:bottom w:val="none" w:sz="0" w:space="0" w:color="auto"/>
                        <w:right w:val="none" w:sz="0" w:space="0" w:color="auto"/>
                      </w:divBdr>
                    </w:div>
                  </w:divsChild>
                </w:div>
                <w:div w:id="304748526">
                  <w:marLeft w:val="0"/>
                  <w:marRight w:val="0"/>
                  <w:marTop w:val="0"/>
                  <w:marBottom w:val="0"/>
                  <w:divBdr>
                    <w:top w:val="none" w:sz="0" w:space="0" w:color="auto"/>
                    <w:left w:val="none" w:sz="0" w:space="0" w:color="auto"/>
                    <w:bottom w:val="none" w:sz="0" w:space="0" w:color="auto"/>
                    <w:right w:val="none" w:sz="0" w:space="0" w:color="auto"/>
                  </w:divBdr>
                  <w:divsChild>
                    <w:div w:id="937714515">
                      <w:marLeft w:val="0"/>
                      <w:marRight w:val="0"/>
                      <w:marTop w:val="0"/>
                      <w:marBottom w:val="0"/>
                      <w:divBdr>
                        <w:top w:val="none" w:sz="0" w:space="0" w:color="auto"/>
                        <w:left w:val="none" w:sz="0" w:space="0" w:color="auto"/>
                        <w:bottom w:val="none" w:sz="0" w:space="0" w:color="auto"/>
                        <w:right w:val="none" w:sz="0" w:space="0" w:color="auto"/>
                      </w:divBdr>
                    </w:div>
                  </w:divsChild>
                </w:div>
                <w:div w:id="1323850337">
                  <w:marLeft w:val="0"/>
                  <w:marRight w:val="0"/>
                  <w:marTop w:val="0"/>
                  <w:marBottom w:val="0"/>
                  <w:divBdr>
                    <w:top w:val="none" w:sz="0" w:space="0" w:color="auto"/>
                    <w:left w:val="none" w:sz="0" w:space="0" w:color="auto"/>
                    <w:bottom w:val="none" w:sz="0" w:space="0" w:color="auto"/>
                    <w:right w:val="none" w:sz="0" w:space="0" w:color="auto"/>
                  </w:divBdr>
                  <w:divsChild>
                    <w:div w:id="570191815">
                      <w:marLeft w:val="0"/>
                      <w:marRight w:val="0"/>
                      <w:marTop w:val="0"/>
                      <w:marBottom w:val="0"/>
                      <w:divBdr>
                        <w:top w:val="none" w:sz="0" w:space="0" w:color="auto"/>
                        <w:left w:val="none" w:sz="0" w:space="0" w:color="auto"/>
                        <w:bottom w:val="none" w:sz="0" w:space="0" w:color="auto"/>
                        <w:right w:val="none" w:sz="0" w:space="0" w:color="auto"/>
                      </w:divBdr>
                    </w:div>
                  </w:divsChild>
                </w:div>
                <w:div w:id="1360007358">
                  <w:marLeft w:val="0"/>
                  <w:marRight w:val="0"/>
                  <w:marTop w:val="0"/>
                  <w:marBottom w:val="0"/>
                  <w:divBdr>
                    <w:top w:val="none" w:sz="0" w:space="0" w:color="auto"/>
                    <w:left w:val="none" w:sz="0" w:space="0" w:color="auto"/>
                    <w:bottom w:val="none" w:sz="0" w:space="0" w:color="auto"/>
                    <w:right w:val="none" w:sz="0" w:space="0" w:color="auto"/>
                  </w:divBdr>
                  <w:divsChild>
                    <w:div w:id="1808740688">
                      <w:marLeft w:val="0"/>
                      <w:marRight w:val="0"/>
                      <w:marTop w:val="0"/>
                      <w:marBottom w:val="0"/>
                      <w:divBdr>
                        <w:top w:val="none" w:sz="0" w:space="0" w:color="auto"/>
                        <w:left w:val="none" w:sz="0" w:space="0" w:color="auto"/>
                        <w:bottom w:val="none" w:sz="0" w:space="0" w:color="auto"/>
                        <w:right w:val="none" w:sz="0" w:space="0" w:color="auto"/>
                      </w:divBdr>
                    </w:div>
                  </w:divsChild>
                </w:div>
                <w:div w:id="417286831">
                  <w:marLeft w:val="0"/>
                  <w:marRight w:val="0"/>
                  <w:marTop w:val="0"/>
                  <w:marBottom w:val="0"/>
                  <w:divBdr>
                    <w:top w:val="none" w:sz="0" w:space="0" w:color="auto"/>
                    <w:left w:val="none" w:sz="0" w:space="0" w:color="auto"/>
                    <w:bottom w:val="none" w:sz="0" w:space="0" w:color="auto"/>
                    <w:right w:val="none" w:sz="0" w:space="0" w:color="auto"/>
                  </w:divBdr>
                  <w:divsChild>
                    <w:div w:id="1567957308">
                      <w:marLeft w:val="0"/>
                      <w:marRight w:val="0"/>
                      <w:marTop w:val="0"/>
                      <w:marBottom w:val="0"/>
                      <w:divBdr>
                        <w:top w:val="none" w:sz="0" w:space="0" w:color="auto"/>
                        <w:left w:val="none" w:sz="0" w:space="0" w:color="auto"/>
                        <w:bottom w:val="none" w:sz="0" w:space="0" w:color="auto"/>
                        <w:right w:val="none" w:sz="0" w:space="0" w:color="auto"/>
                      </w:divBdr>
                    </w:div>
                  </w:divsChild>
                </w:div>
                <w:div w:id="828405231">
                  <w:marLeft w:val="0"/>
                  <w:marRight w:val="0"/>
                  <w:marTop w:val="0"/>
                  <w:marBottom w:val="0"/>
                  <w:divBdr>
                    <w:top w:val="none" w:sz="0" w:space="0" w:color="auto"/>
                    <w:left w:val="none" w:sz="0" w:space="0" w:color="auto"/>
                    <w:bottom w:val="none" w:sz="0" w:space="0" w:color="auto"/>
                    <w:right w:val="none" w:sz="0" w:space="0" w:color="auto"/>
                  </w:divBdr>
                  <w:divsChild>
                    <w:div w:id="835800491">
                      <w:marLeft w:val="0"/>
                      <w:marRight w:val="0"/>
                      <w:marTop w:val="0"/>
                      <w:marBottom w:val="0"/>
                      <w:divBdr>
                        <w:top w:val="none" w:sz="0" w:space="0" w:color="auto"/>
                        <w:left w:val="none" w:sz="0" w:space="0" w:color="auto"/>
                        <w:bottom w:val="none" w:sz="0" w:space="0" w:color="auto"/>
                        <w:right w:val="none" w:sz="0" w:space="0" w:color="auto"/>
                      </w:divBdr>
                    </w:div>
                  </w:divsChild>
                </w:div>
                <w:div w:id="1845707640">
                  <w:marLeft w:val="0"/>
                  <w:marRight w:val="0"/>
                  <w:marTop w:val="0"/>
                  <w:marBottom w:val="0"/>
                  <w:divBdr>
                    <w:top w:val="none" w:sz="0" w:space="0" w:color="auto"/>
                    <w:left w:val="none" w:sz="0" w:space="0" w:color="auto"/>
                    <w:bottom w:val="none" w:sz="0" w:space="0" w:color="auto"/>
                    <w:right w:val="none" w:sz="0" w:space="0" w:color="auto"/>
                  </w:divBdr>
                  <w:divsChild>
                    <w:div w:id="1556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0860">
          <w:marLeft w:val="0"/>
          <w:marRight w:val="0"/>
          <w:marTop w:val="0"/>
          <w:marBottom w:val="0"/>
          <w:divBdr>
            <w:top w:val="none" w:sz="0" w:space="0" w:color="auto"/>
            <w:left w:val="none" w:sz="0" w:space="0" w:color="auto"/>
            <w:bottom w:val="none" w:sz="0" w:space="0" w:color="auto"/>
            <w:right w:val="none" w:sz="0" w:space="0" w:color="auto"/>
          </w:divBdr>
        </w:div>
      </w:divsChild>
    </w:div>
    <w:div w:id="1939095654">
      <w:bodyDiv w:val="1"/>
      <w:marLeft w:val="0"/>
      <w:marRight w:val="0"/>
      <w:marTop w:val="0"/>
      <w:marBottom w:val="0"/>
      <w:divBdr>
        <w:top w:val="none" w:sz="0" w:space="0" w:color="auto"/>
        <w:left w:val="none" w:sz="0" w:space="0" w:color="auto"/>
        <w:bottom w:val="none" w:sz="0" w:space="0" w:color="auto"/>
        <w:right w:val="none" w:sz="0" w:space="0" w:color="auto"/>
      </w:divBdr>
      <w:divsChild>
        <w:div w:id="649016276">
          <w:marLeft w:val="0"/>
          <w:marRight w:val="0"/>
          <w:marTop w:val="0"/>
          <w:marBottom w:val="0"/>
          <w:divBdr>
            <w:top w:val="none" w:sz="0" w:space="0" w:color="auto"/>
            <w:left w:val="none" w:sz="0" w:space="0" w:color="auto"/>
            <w:bottom w:val="none" w:sz="0" w:space="0" w:color="auto"/>
            <w:right w:val="none" w:sz="0" w:space="0" w:color="auto"/>
          </w:divBdr>
          <w:divsChild>
            <w:div w:id="1097600622">
              <w:marLeft w:val="0"/>
              <w:marRight w:val="0"/>
              <w:marTop w:val="0"/>
              <w:marBottom w:val="0"/>
              <w:divBdr>
                <w:top w:val="none" w:sz="0" w:space="0" w:color="auto"/>
                <w:left w:val="none" w:sz="0" w:space="0" w:color="auto"/>
                <w:bottom w:val="none" w:sz="0" w:space="0" w:color="auto"/>
                <w:right w:val="none" w:sz="0" w:space="0" w:color="auto"/>
              </w:divBdr>
              <w:divsChild>
                <w:div w:id="1431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Broadbent@leed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3" Type="http://schemas.openxmlformats.org/officeDocument/2006/relationships/image" Target="media/image5.png"/><Relationship Id="rId7" Type="http://schemas.openxmlformats.org/officeDocument/2006/relationships/image" Target="media/image80.png"/><Relationship Id="rId12" Type="http://schemas.openxmlformats.org/officeDocument/2006/relationships/image" Target="media/image13.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ranslate Medtech Colours">
      <a:dk1>
        <a:srgbClr val="000000"/>
      </a:dk1>
      <a:lt1>
        <a:srgbClr val="FFFFFF"/>
      </a:lt1>
      <a:dk2>
        <a:srgbClr val="16263B"/>
      </a:dk2>
      <a:lt2>
        <a:srgbClr val="FFFEFE"/>
      </a:lt2>
      <a:accent1>
        <a:srgbClr val="16263B"/>
      </a:accent1>
      <a:accent2>
        <a:srgbClr val="662483"/>
      </a:accent2>
      <a:accent3>
        <a:srgbClr val="009E8F"/>
      </a:accent3>
      <a:accent4>
        <a:srgbClr val="16263B"/>
      </a:accent4>
      <a:accent5>
        <a:srgbClr val="662483"/>
      </a:accent5>
      <a:accent6>
        <a:srgbClr val="009E8F"/>
      </a:accent6>
      <a:hlink>
        <a:srgbClr val="662483"/>
      </a:hlink>
      <a:folHlink>
        <a:srgbClr val="009E8F"/>
      </a:folHlink>
    </a:clrScheme>
    <a:fontScheme name="TranslateMedTech Fonts">
      <a:majorFont>
        <a:latin typeface="Titillium Web Light"/>
        <a:ea typeface=""/>
        <a:cs typeface=""/>
      </a:majorFont>
      <a:minorFont>
        <a:latin typeface="Titillium Web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8BC292243D444BAF4B72B0540015F2" ma:contentTypeVersion="11" ma:contentTypeDescription="Create a new document." ma:contentTypeScope="" ma:versionID="8edaf3ce04c5d086a4a49d63bf63a2dd">
  <xsd:schema xmlns:xsd="http://www.w3.org/2001/XMLSchema" xmlns:xs="http://www.w3.org/2001/XMLSchema" xmlns:p="http://schemas.microsoft.com/office/2006/metadata/properties" xmlns:ns2="cf8cc861-5e8f-4431-98f8-1fd4649d15f0" xmlns:ns3="eb1d6023-d25d-4b2a-b67b-369530fbc9de" targetNamespace="http://schemas.microsoft.com/office/2006/metadata/properties" ma:root="true" ma:fieldsID="d713f02cf72cfd3212d66dd4feea3683" ns2:_="" ns3:_="">
    <xsd:import namespace="cf8cc861-5e8f-4431-98f8-1fd4649d15f0"/>
    <xsd:import namespace="eb1d6023-d25d-4b2a-b67b-369530fbc9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cc861-5e8f-4431-98f8-1fd4649d1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d6023-d25d-4b2a-b67b-369530fbc9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01120-16DF-41AE-BFEF-458913B11187}">
  <ds:schemaRefs>
    <ds:schemaRef ds:uri="http://schemas.openxmlformats.org/officeDocument/2006/bibliography"/>
  </ds:schemaRefs>
</ds:datastoreItem>
</file>

<file path=customXml/itemProps2.xml><?xml version="1.0" encoding="utf-8"?>
<ds:datastoreItem xmlns:ds="http://schemas.openxmlformats.org/officeDocument/2006/customXml" ds:itemID="{70CB7242-45CB-4CB8-B1AF-1E9BBCFB6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cc861-5e8f-4431-98f8-1fd4649d15f0"/>
    <ds:schemaRef ds:uri="eb1d6023-d25d-4b2a-b67b-369530fbc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CB36C-ABCD-4085-90F6-AECCD347DC16}">
  <ds:schemaRefs>
    <ds:schemaRef ds:uri="http://schemas.microsoft.com/sharepoint/v3/contenttype/forms"/>
  </ds:schemaRefs>
</ds:datastoreItem>
</file>

<file path=customXml/itemProps4.xml><?xml version="1.0" encoding="utf-8"?>
<ds:datastoreItem xmlns:ds="http://schemas.openxmlformats.org/officeDocument/2006/customXml" ds:itemID="{F463CD05-C5EE-4C04-8E86-D52AC3F893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Wilson</dc:creator>
  <cp:keywords/>
  <dc:description/>
  <cp:lastModifiedBy>Kelly Broadbent</cp:lastModifiedBy>
  <cp:revision>2</cp:revision>
  <dcterms:created xsi:type="dcterms:W3CDTF">2021-05-25T10:30:00Z</dcterms:created>
  <dcterms:modified xsi:type="dcterms:W3CDTF">2021-05-25T10:30:00Z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0x010100C38BC292243D444BAF4B72B0540015F2</vt:lpwstr>
  </property>
</Properties>
</file>